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PP160020 vom 18. Mai 2016</w:t>
      </w:r>
    </w:p>
    <w:p>
      <w:r>
        <w:t>ZH Obergericht, 2016-05-18, DE</w:t>
      </w:r>
    </w:p>
    <w:p>
      <w:r>
        <w:rPr>
          <w:b/>
        </w:rPr>
        <w:t xml:space="preserve">Quelle: </w:t>
      </w:r>
      <w:r>
        <w:t>https://mcp.opencaselaw.ch/entscheid/zh_obergericht_PP160020</w:t>
      </w:r>
    </w:p>
    <w:p>
      <w:r>
        <w:t>FR: ZH_OBERGERICHT PP160020 du 18 mai 2016</w:t>
      </w:r>
    </w:p>
    <w:p>
      <w:r>
        <w:t>IT: ZH_OBERGERICHT PP160020 del 18 maggio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Am 30. Dezember 2015 hatte der Beschwerdegegner beim Be- zirksgericht Zürich (Vorinstanz) gegen die Beschwerdeführerin eine Klage über Fr. 2'057.95 nebst 5 % Zins seit 12. April 2015 eingereicht (Vi-Urk. 8/1-2, Verfah- ren FV150252-L). Anlässlich der Hauptverhandlung vom 14. März 2016 hatten die Parteien einen Vergleich geschlossen (Vi-Urk. 8/Prot. S. 26), der folgenden Wort- laut hat (Vi-Urk. 8/16): "1. Der Kläger reduziert die eingeklagte Forderung auf Fr. 1029.– netto und die Beklagte anerkennt sie in diesem Umfange. Sodann verpflichtet sich die Beklagte, dem Kläger die Hälfte der anfal- lenden und vom Kläger bereits bevorschussten Gerichtskosten im Um- fang von Fr. 230.– (1/2 von Fr. 460.–) sowie die Hälfte der von ihm ent- richteten Kosten des Schlichtungsverfahrens im Umfang von Fr. 125.– (1/2 von Fr. 250.–) zu bezahlen. Die vorgenannten Beträge sind zahlbar innert 30 Tagen ab Unterzeich- nung der vorliegenden Vereinbarung auf das Konto [...].</w:t>
      </w:r>
    </w:p>
    <w:p>
      <w:r>
        <w:rPr>
          <w:b/>
        </w:rPr>
        <w:t>E. 2</w:t>
      </w:r>
    </w:p>
    <w:p>
      <w:r>
        <w:t>Der Kläger übernimmt die gerichtlichen Verfahrenskosten alleine.</w:t>
      </w:r>
    </w:p>
    <w:p>
      <w:r>
        <w:rPr>
          <w:b/>
        </w:rPr>
        <w:t>E. 3</w:t>
      </w:r>
    </w:p>
    <w:p>
      <w:r>
        <w:t>Die Parteien verzichten gegenseitig auf Parteientschädigung.</w:t>
      </w:r>
    </w:p>
    <w:p>
      <w:r>
        <w:rPr>
          <w:b/>
        </w:rPr>
        <w:t>E. 4</w:t>
      </w:r>
    </w:p>
    <w:p>
      <w:r>
        <w:t>a) Für das Beschwerdeverfahren ist von einem Streitwert der Haupt- klage von Fr. 2'057.95 auszugehen. Die zweitinstanzliche Entscheidgebühr ist in Anwendung von § 9 Abs. 1 in Verbindung mit § 12 der Gerichtsgebührenverord- nung auf Fr. 300.-- festzusetzen. b) Die Gerichtskosten des Beschwerdeverfahrens sind ausgangsgemäss der Beschwerdeführerin aufzuerlegen (Art. 106 Abs. 1 ZPO). c) Für das Beschwerdeverfahren sind keine Parteientschädigungen zuzu- sprechen, der Beschwerdeführerin zufolge ihres Unterliegens, dem Beschwerde- gegner mangels relevanter Umtriebe (Art. 95 Abs. 3, Art. 106 Abs. 1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