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PF250038 vom 2. Oktober 2025</w:t>
      </w:r>
    </w:p>
    <w:p>
      <w:r>
        <w:t>ZH Obergericht, 2025-10-02, DE</w:t>
      </w:r>
    </w:p>
    <w:p>
      <w:r>
        <w:rPr>
          <w:b/>
        </w:rPr>
        <w:t xml:space="preserve">Quelle: </w:t>
      </w:r>
      <w:r>
        <w:t>https://mcp.opencaselaw.ch/entscheid/zh_obergericht_PF250038</w:t>
      </w:r>
    </w:p>
    <w:p>
      <w:r>
        <w:t>FR: ZH_OBERGERICHT PF250038 du 2 octobre 2025</w:t>
      </w:r>
    </w:p>
    <w:p>
      <w:r>
        <w:t>IT: ZH_OBERGERICHT PF250038 del 2 ottobre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Am tt.mm.2025 starb B._____, geboren tt. April 1943, von C._____ (fortan: Erblasserin). Auf Antrag bzw. Anzeige von F._____, dem Partner der Erblasserin, ermittelte das Einzelgericht des Bezirksgerichts Dietikon (fortan: Vorinstanz) die Erben (act. 5 E. I; vgl. auch act. 6/1). Mit Urteil vom 26. Juni 2025 (act. 3 = act. 5 [Aktenexemplar]) stellte die Vorinstanz fest, dass die Erblasserin als gesetzliche Erben ihre vier Geschwister, darunter auch A._____ (fortan: Beschwerdeführer), hinterlassen hatte (act. 5 Dispositiv-Ziffer 2 i.V.m. E. II). Die Gerichtskosten in Höhe von Fr. 672.40 auferlegte die Vorinstanz (sinngemäss) dem Nachlass und hielt fest, dass diese mit separater Rechnung von G._____ als einem der gesetzli- chen Erben bezogen würden (act. 5 Dispositiv-Ziffer 5). Dazu erwog sie, die Er- ben hafteten für Nachlassschulden solidarisch (act. 5 E. III). Das vorinstanzliche Urteil wurde dem Beschwerdeführer nach eigenen Angaben am 28. Juli 2025 zu- gestellt (vgl. act. 2 S. 2).</w:t>
      </w:r>
    </w:p>
    <w:p>
      <w:r>
        <w:rPr>
          <w:b/>
        </w:rPr>
        <w:t>E. 1.2</w:t>
      </w:r>
    </w:p>
    <w:p>
      <w:r>
        <w:t>Mit Eingabe vom 28. Juli 2025 (ebenso Datum des Poststempels; act. 2; samt Beilagen, act. 3–4) erhob der Beschwerdeführer die vorliegende Be- schwerde. Er stellt darin keinen ausdrücklichen Antrag, wehrt sich jedoch sinnge- mäss gegen die solidarische Haftbarkeit für Schulden im Nachlass der Erblasse- rin. Gleichzeitig stellte er in Aussicht, gegenüber der Vorinstanz die Ausschlagung der Erbschaft zu erklären (vgl. act. 2 S. 2 f.).</w:t>
      </w:r>
    </w:p>
    <w:p>
      <w:r>
        <w:rPr>
          <w:b/>
        </w:rPr>
        <w:t>E. 1.3</w:t>
      </w:r>
    </w:p>
    <w:p>
      <w:r>
        <w:t>Mit Urteil vom 8. August 2025 (act. 7) protokollierte die Vorinstanz die Aus- schlagungserklärungen aller vier gesetzlichen Erben (act. 7 Dispositiv-Ziffer 1 i.V.m. E. II). Weiter stellte sie fest, dass der Nachlass durch alle nächsten gesetz- lichen Erben der Erblasserin ausgeschlagen worden sei, wovon dem Konkursge- richt des Bezirks Dietikon Kenntnis gegeben werde (act. 7 Dispositiv-Ziffer 2). Schliesslich zog die Vorinstanz Dispositiv-Ziffer 4 des Urteils vom 26. Juni 2025 in Wiedererwägung, hob diese auf und ordnete an, die Kosten jenes Verfahrens würden nicht vom Beschwerdeführer bezogen, sondern vorsorglich im Erbschafts- konkurs zur Kollokation angemeldet (act. 7 Dispositiv-Ziffer 3).</w:t>
      </w:r>
    </w:p>
    <w:p>
      <w:r>
        <w:t>- 3 -</w:t>
      </w:r>
    </w:p>
    <w:p>
      <w:r>
        <w:rPr>
          <w:b/>
        </w:rPr>
        <w:t>E. 1.4</w:t>
      </w:r>
    </w:p>
    <w:p>
      <w:r>
        <w:t>Am 13. August 2025 wurde über den Nachlass der Erblasserin der Konkurs eröffnet (act. 8).</w:t>
      </w:r>
    </w:p>
    <w:p>
      <w:r>
        <w:rPr>
          <w:b/>
        </w:rPr>
        <w:t>E. 2.1</w:t>
      </w:r>
    </w:p>
    <w:p>
      <w:r>
        <w:t>Der Beschwerdeführer war bei Beschwerdeerhebung durch den angefoch- tenen Entscheid nur insoweit beschwert, als dem Nachlass der Erblasserin Ge- richtskosten auferlegt worden waren, für welche der Beschwerdeführer als ge- setzlicher Erbe solidarisch haftbar gewesen wäre. Diese Beschwer ist mit der Erb- ausschlagung durch den Beschwerdeführer zwischenzeitlich dahingefallen. Eine anderweitige Beschwer, d.h. ein schutzwürdiges Interesse an der Durchführung des Beschwerdeverfahrens (vgl. Art. 59 Abs. 2 lit. a ZPO), wird vom Beschwerde- führer nicht geltend gemacht und ist auch nicht ersichtlich. Demzufolge ist das Be- schwerdeverfahren als gegenstandslos abzuschreiben (vgl. Art. 242 ZPO).</w:t>
      </w:r>
    </w:p>
    <w:p>
      <w:r>
        <w:rPr>
          <w:b/>
        </w:rPr>
        <w:t>E. 2.2</w:t>
      </w:r>
    </w:p>
    <w:p>
      <w:r>
        <w:t>Aufgrund des geringen Aufwands ist auf die Erhebung einer Entscheidge- bühr für das zweitinstanzliche Verfahren ausnahmsweise zu verzichten. Parteient- schädigungen sind keine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