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PF250021 vom 5. Juni 2025</w:t>
      </w:r>
    </w:p>
    <w:p>
      <w:r>
        <w:t>ZH Obergericht, 2025-06-05, DE</w:t>
      </w:r>
    </w:p>
    <w:p>
      <w:r>
        <w:rPr>
          <w:b/>
        </w:rPr>
        <w:t xml:space="preserve">Quelle: </w:t>
      </w:r>
      <w:r>
        <w:t>https://mcp.opencaselaw.ch/entscheid/zh_obergericht_PF250021</w:t>
      </w:r>
    </w:p>
    <w:p>
      <w:r>
        <w:t>FR: ZH_OBERGERICHT PF250021 du 5 juin 2025</w:t>
      </w:r>
    </w:p>
    <w:p>
      <w:r>
        <w:t>IT: ZH_OBERGERICHT PF250021 del 5 giugno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Umständehalber sind keine Kosten zu erheben. Mangels Umtrieben ist der Gesuchstellerin keine Entschädigung zuzusprechen.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