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PF240005 vom 12. April 2024</w:t>
      </w:r>
    </w:p>
    <w:p>
      <w:r>
        <w:t>ZH Obergericht, 2024-04-12, DE</w:t>
      </w:r>
    </w:p>
    <w:p>
      <w:r>
        <w:rPr>
          <w:b/>
        </w:rPr>
        <w:t xml:space="preserve">Quelle: </w:t>
      </w:r>
      <w:r>
        <w:t>https://mcp.opencaselaw.ch/entscheid/zh_obergericht_PF240005</w:t>
      </w:r>
    </w:p>
    <w:p>
      <w:r>
        <w:t>FR: ZH_OBERGERICHT PF240005 du 12 avril 2024</w:t>
      </w:r>
    </w:p>
    <w:p>
      <w:r>
        <w:t>IT: ZH_OBERGERICHT PF240005 del 12 aprile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Wird das Verfahren als gegenstandslos abgeschrieben und sieht das Gesetz nichts anderes vor, kann das Gericht von den Verteilungsgrundsätzen abweichen und die Prozesskosten nach Ermessen verteilen (vgl. Art. 107 Abs. 1 lit. e ZPO). Umständehalber rechtfertigt es sich jedoch vorliegend, auf die Erhebung von Ge- richtskosten zu verzichten. Partei- bzw. Umtriebsentschädigungen sind mangels entsprechenden Anträgen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