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PF230033 vom 3. Mai 2024</w:t>
      </w:r>
    </w:p>
    <w:p>
      <w:r>
        <w:t>ZH Obergericht, 2024-05-03, DE</w:t>
      </w:r>
    </w:p>
    <w:p>
      <w:r>
        <w:rPr>
          <w:b/>
        </w:rPr>
        <w:t xml:space="preserve">Quelle: </w:t>
      </w:r>
      <w:r>
        <w:t>https://mcp.opencaselaw.ch/entscheid/zh_obergericht_PF230033</w:t>
      </w:r>
    </w:p>
    <w:p>
      <w:r>
        <w:t>FR: ZH_OBERGERICHT PF230033 du 3 mai 2024</w:t>
      </w:r>
    </w:p>
    <w:p>
      <w:r>
        <w:t>IT: ZH_OBERGERICHT PF230033 del 3 maggio 2024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Unter Kosten- und Entschädigungsfolgen (zzgl. 7.7% MwSt.) zu Lasten der Beschwerdegegnerin. […]</w:t>
      </w:r>
    </w:p>
    <w:p>
      <w:r>
        <w:t>- 3 - PROZESSUALE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