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PF220028 vom 14. Juni 2022</w:t>
      </w:r>
    </w:p>
    <w:p>
      <w:r>
        <w:t>ZH Obergericht, 2022-06-14, DE</w:t>
      </w:r>
    </w:p>
    <w:p>
      <w:r>
        <w:rPr>
          <w:b/>
        </w:rPr>
        <w:t xml:space="preserve">Quelle: </w:t>
      </w:r>
      <w:r>
        <w:t>https://mcp.opencaselaw.ch/entscheid/zh_obergericht_PF220028</w:t>
      </w:r>
    </w:p>
    <w:p>
      <w:r>
        <w:t>FR: ZH_OBERGERICHT PF220028 du 14 juin 2022</w:t>
      </w:r>
    </w:p>
    <w:p>
      <w:r>
        <w:t>IT: ZH_OBERGERICHT PF220028 del 14 giugno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sind für dieses Verfahren keine Kosten zu erheben, und es sind keine Parteientschädigungen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