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PF220016 vom 6. April 2022</w:t>
      </w:r>
    </w:p>
    <w:p>
      <w:r>
        <w:t>ZH Obergericht, 2022-04-06, DE</w:t>
      </w:r>
    </w:p>
    <w:p>
      <w:r>
        <w:rPr>
          <w:b/>
        </w:rPr>
        <w:t xml:space="preserve">Quelle: </w:t>
      </w:r>
      <w:r>
        <w:t>https://mcp.opencaselaw.ch/entscheid/zh_obergericht_PF220016</w:t>
      </w:r>
    </w:p>
    <w:p>
      <w:r>
        <w:t>FR: ZH_OBERGERICHT PF220016 du 6 avril 2022</w:t>
      </w:r>
    </w:p>
    <w:p>
      <w:r>
        <w:t>IT: ZH_OBERGERICHT PF220016 del 6 aprile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ist auf die Erhebung von Kosten zu verzichten. Ob die Be- schwerdeführerin ein Gesuch um unentgeltliche Prozessführung für das Rechts- mittelverfahren gestellt hat, kann somit offen bleiben. Ausgangsgemäss sind kei- ne Partei- oder Umtriebsentschädigungen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