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PF200062 vom 5. August 2020</w:t>
      </w:r>
    </w:p>
    <w:p>
      <w:r>
        <w:t>ZH Obergericht, 2020-08-05, DE</w:t>
      </w:r>
    </w:p>
    <w:p>
      <w:r>
        <w:rPr>
          <w:b/>
        </w:rPr>
        <w:t xml:space="preserve">Quelle: </w:t>
      </w:r>
      <w:r>
        <w:t>https://mcp.opencaselaw.ch/entscheid/zh_obergericht_PF200062</w:t>
      </w:r>
    </w:p>
    <w:p>
      <w:r>
        <w:t>FR: ZH_OBERGERICHT PF200062 du 5 août 2020</w:t>
      </w:r>
    </w:p>
    <w:p>
      <w:r>
        <w:t>IT: ZH_OBERGERICHT PF200062 del 5 agosto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Obergeschoss rechts an der F._____-strasse … in G._____ [Ort] (nachfolgend als Ausweisungsgesuch bezeichnet) (vgl. act. 5/1-14). Darauf trat das Einzelge- richt des Bezirksgerichtes Bülach mit Verfügung vom 30. März 2020 (act. 5/12) nicht ein. Zur Begründung wurde im Wesentlichen ausgeführt, der Sachverhalt sei illiquid. Die anwaltlich vertretene Vermieterschaft hätte zumindest mit entspre- chenden Ausführungen die Divergenzen betreffend ihre Personen und der im Mietvertrag aufgeführten Person "H._____" nachvollziehbar auszuführen und zu belegen gehabt (vgl. act. 5/12 E. 4). Dagegen ergriff die Vermieterschaft kein Rechtsmittel. 1.2 Vielmehr stellte die Vermieterschaft vertreten durch Rechtsanwalt Dr. iur. X._____ mit Eingabe vom 5. Mai 2020 (Datum Poststempel, act. 1) ein neues Ge- such beim Einzelgericht des Bezirksgerichtes Bülach (nachfolgend: Vor-instanz). Darin machte sie Ausführungen zu den erwähnten Divergenzen und reichte neu namentlich eine "Zusammenstellung Eigentümerschaft Lieg. F._____-str. …, G._____ " ins Recht (vgl. act. 5/1 mit act. 4/1). 1.3 Mit Verfügung vom 28. Mai 2020 (act. 6 = act. 9 [Aktenexemplar] = act. 11) entschied die Vorinstanz was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