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PF200044 vom 16. Juni 2020</w:t>
      </w:r>
    </w:p>
    <w:p>
      <w:r>
        <w:t>ZH Obergericht, 2020-06-16, DE</w:t>
      </w:r>
    </w:p>
    <w:p>
      <w:r>
        <w:rPr>
          <w:b/>
        </w:rPr>
        <w:t xml:space="preserve">Quelle: </w:t>
      </w:r>
      <w:r>
        <w:t>https://mcp.opencaselaw.ch/entscheid/zh_obergericht_PF200044</w:t>
      </w:r>
    </w:p>
    <w:p>
      <w:r>
        <w:t>FR: ZH_OBERGERICHT PF200044 du 16 juin 2020</w:t>
      </w:r>
    </w:p>
    <w:p>
      <w:r>
        <w:t>IT: ZH_OBERGERICHT PF200044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