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PF200013 vom 16. Juni 2020</w:t>
      </w:r>
    </w:p>
    <w:p>
      <w:r>
        <w:t>ZH Obergericht, 2020-06-16, DE</w:t>
      </w:r>
    </w:p>
    <w:p>
      <w:r>
        <w:rPr>
          <w:b/>
        </w:rPr>
        <w:t xml:space="preserve">Quelle: </w:t>
      </w:r>
      <w:r>
        <w:t>https://mcp.opencaselaw.ch/entscheid/zh_obergericht_PF200013</w:t>
      </w:r>
    </w:p>
    <w:p>
      <w:r>
        <w:t>FR: ZH_OBERGERICHT PF200013 du 16 juin 2020</w:t>
      </w:r>
    </w:p>
    <w:p>
      <w:r>
        <w:t>IT: ZH_OBERGERICHT PF200013 del 16 giugno 2020</w:t>
      </w:r>
    </w:p>
    <w:p>
      <w:pPr>
        <w:pStyle w:val="Heading2"/>
      </w:pPr>
      <w:r>
        <w:t>Erwägungen</w:t>
      </w:r>
    </w:p>
    <w:p>
      <w:r>
        <w:rPr>
          <w:b/>
        </w:rPr>
        <w:t>E. 1.1</w:t>
      </w:r>
    </w:p>
    <w:p>
      <w:r>
        <w:t>Die D._____ AG (Gesuchstellerin/Beschwerdegegnerin, fortan Gesuchstellerin) als Subunternehmerin und die A._____ AG als Totalunternehmerin schlossen einen Werkvertrag über den Einbau von Schränken in diversen Stockwerkeigentumswohnungen in der Überbauung E._____ in F._____ (vgl. act. 6/1 S. 3 und act. 6/8 S. 3). Am 4. Oktober 2019 stellte die Gesuchstellerin beim Bezirksgericht Bülach insgesamt 41 Gesuche um vorläufige Eintragung von Bauhandwerkerpfandrechten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G._____ eine unwiderrufliche Zahlungsgarantie über Fr. 359‘746.70 zur Sicherstellung der offenen Forderung der Gesuchstellerin gegen die Nebenintervenientin aus dem Werkvertrag aus. Die Ansicht der Nebenintervenientin, es liege mit der angepassten Garantie der G._____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Eintragung des Pfandrechts einzureichen (act. 3). Die Nebenintervenientin erhob in der Folge gegen alle Entscheide Beschwerde bzw. Berufung.</w:t>
      </w:r>
    </w:p>
    <w:p>
      <w:r>
        <w:t>- 3 -</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Klagefrist richtet. Gleichzeitig wurde der Nebenintervenientin Frist angesetzt für die Bezahlung eines Kostenvorschusses und der Stockwerkeigentümerschaft, um gegen die Erhebung des Rechtsmittels durch die Nebenintervenientin Widerspruch zu erheben. Der Kostenvorschuss wurde rechtzeitig bezahlt; Widerspruch wurde keiner erhoben. Innert Frist beantwortete die Gesuchstellerin die Beschwerde und beantragte deren Abweisung (vgl. act. 7 ff.). Die Akten der Vorinstanz wurden beigezogen (act. 6). Das Verfahren ist spruchreif.</w:t>
      </w:r>
    </w:p>
    <w:p>
      <w:r>
        <w:rPr>
          <w:b/>
        </w:rPr>
        <w:t>E. 2.1</w:t>
      </w:r>
    </w:p>
    <w:p>
      <w:r>
        <w:t>Zu beantworten ist die Frage, ob die angepasste Bankgarantie der G._____ eine hinreichende Sicherheit im Sinne von Art. 839 Abs. 3 ZGB darstellt. Eine Ersatzsicherheit ist dann hinreichend im Sinne von Art. 839 Abs. 3 ZGB, wenn sie qualitativ und quantitativ die gleiche Sicherheit bietet wie das Bauhandwerkerpfandrecht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rechtskräftigen Verteilungsliste im Konkursverfahren der Nebenintervenientin vorliegt, aus der hervorgeht, dass die Forderung der Gesuchstellerin gegenüber der Nebenintervenientin aus dem Grundgeschäft oder das Recht auf Eintragung des Bauhandwerkerpfandrechts bzw. auf Sicherstellung durch die Garantie im Konkurs der Nebenintervenientin nicht kolloziert wurde (vgl. act. 4/2). Ziffer 3.3. lit. b der Garantie gilt unabhängig davon, ob die Nebenintervenientin vor oder nach rechtskräftiger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Gesuchstellerin nach Ansicht der Vorinstanz in diesem Fall</w:t>
      </w:r>
    </w:p>
    <w:p>
      <w:r>
        <w:t>- 4 - zunächst ein Kollokationsverfahren zu durchlaufen hätte, um auf die Ersatzsicherheit greifen zu können. Sie verneint deshalb die Gleichwertigkeit der Garantie mit dem Grundpfandrecht. Die Gesuchstellerin sei mithin gezwungen, am Konkurs der Nebenintervenientin teilzunehmen. Könnte sie sich jedoch aus einem Bauhandwerkerpfandrecht gegenüber den Stockwerkeigentümern befriedigen, wäre Entsprechendes nicht notwendig (vgl. act. 3 E. 2.3).</w:t>
      </w:r>
    </w:p>
    <w:p>
      <w:r>
        <w:rPr>
          <w:b/>
        </w:rPr>
        <w:t>E. 2.3</w:t>
      </w:r>
    </w:p>
    <w:p>
      <w:r>
        <w:t>Dieser vorinstanzlichen Einschätzung ist nicht zuzustimmen: Liegt vor dem Konkurs der Nebenintervenientin ein rechtskräftiges Forderungsurteil vor, kann die Gesuchstellerin – wie die Nebenintervenientin in ihrer Beschwerde zu Recht geltend macht – die Garantie gestützt auf Ziffer 2 derselben bei der G._____ ohne Weiteres abrufen. Dafür muss sie einzig die formalen Voraussetzungen erfüllen, d.h. eine Rechtskraftbescheinigung beschaffen und der Nebenintervenientin Gelegenheit einräumen, gestützt auf das rechtskräftige Urteil zu bezahlen; sodann muss sie eine schriftliche Erklärung abgeben, dass trotz Aufforderung nicht bezahlt wurde, und alle Dokumente der G._____ einreichen (vgl. act. 4/2 Ziff. 2 und Ziff. 3 letzter Absatz sowie BGE 142 III 738 E. 3.1, 3.2 und 5.5.4). Wenige Tage reichen für diese Handlungen zwar nicht aus (vgl. BGE 142 III 738 E. 5.5.5), zwei Monate hingegen schon (vgl. Schumacher, Das Bauhandwerkerpfandrecht, 3. Aufl. 2008, N 1261). Fiele die Nebenintervenientin nach rechtskräftiger Feststellung der Forderung aus dem Grundgeschäft in Konkurs, bliebe der Gesuchstellerin selbst bei einem schnellstmöglichen Verlauf des Konkursverfahrens folglich genügend Zeit, um die genannten Handlungen vorzunehmen, bevor das Konkursverfahren in das Stadium der rechtskräftigen Verteilungsliste gelangen könnte und die Nebenintervenientin gestützt auf Ziffer 3.3. lit. a der Garantie das Erlöschen derselben bewirken könnte. Die Gesuchstellerin muss sich deshalb im von der Vorinstanz behandelten Beispiel am Konkurs der Nebenintervenientin nicht beteiligen und ihre Rechtsstellung wird durch die Garantie im Vergleich zum Bauhandwerkerpfandrecht nicht erschwert.</w:t>
      </w:r>
    </w:p>
    <w:p>
      <w:r>
        <w:rPr>
          <w:b/>
        </w:rPr>
        <w:t>E. 2.4</w:t>
      </w:r>
    </w:p>
    <w:p>
      <w:r>
        <w:t>Fällt die Nebenintervenientin in Konkurs, bevor ein rechtskräftiger Entscheid zum Grundgeschäft vorliegt, muss die Gesuchstellerin aufgrund von Ziffer 3.3. lit. b der Garantie die behauptete Forderung im Kollokationsverfahren</w:t>
      </w:r>
    </w:p>
    <w:p>
      <w:r>
        <w:t>- 5 - durchsetzen. Dies ist – wie die Nebenintervenientin zu Recht geltend macht – beim Bauhandwerkerpfandrecht jedoch nicht anders: Die definitive Eintragung des Bauhandwerkerpfandrechts setzt die gerichtliche Feststellung der Pfandsumme bzw. der Grundforderung voraus. Sobald die Schuldnerin in Konkurs fällt, wird ein bereits hängiger Forderungsprozess sistiert bzw. ein Forderungsprozess kann nicht mehr hängig gemacht werden und es kommt das Kollokationsverfahren zur Anwendung (vgl. Art. 207 SchKG i.V.m. Art. 63 KOV sowie BGer 5A_33/2014 vom 26. Februar 2014 E. 3.2.). Die Garantie ist damit im Ergebnis auch im Falle des Konkurses der Nebenintervenientin vor rechtskräftigem Entscheid über die Grundforderung eine dem Grundpfand gleichwertige Sicherheit im Sinne von Art. 839 Abs. 3 ZGB. In Gutheissung des Rechtsmittels sind die Ziffern 1 und 2 des vorinstanzlichen Entscheids aufzuheben und es ist das Grundbuchamt anzuweisen, das vorläufig eingetragene Pfandrecht zu löschen.</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Gesuchstellerin mit ihren Anträgen in beiden Verfahren unterliegt. Wie die Vorinstanz darlegte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w:t>
      </w:r>
    </w:p>
    <w:p>
      <w:r>
        <w:t>- 6 - für den Fall, dass sie innert Frist keine Klage auf Feststellung der Forderung anhängig machen sollte, verpflichtet, der Nebenintervenientin für das erstinstanzliche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rPr>
          <w:b/>
        </w:rPr>
        <w:t>E. 3.3</w:t>
      </w:r>
    </w:p>
    <w:p>
      <w:r>
        <w:t>Ausgehend von einem Streitwert von Fr. 5'451.60 sind die Gerichtskosten des zweitinstanzlichen Verfahrens in Anwendung von § 4 Abs. 1 und 2, § 8 Abs. 1 und § 12 Abs. 1 und 2 GebV OG auf Fr. 400.– festzusetzen.</w:t>
      </w:r>
    </w:p>
    <w:p>
      <w:r>
        <w:rPr>
          <w:b/>
        </w:rPr>
        <w:t>E. 3.4</w:t>
      </w:r>
    </w:p>
    <w:p>
      <w:r>
        <w:t>Die Parteientschädigung der Nebenintervenientin für das zweitinstanzliche Verfahren ist in Anwendung von § 4 Abs. 1 und 2, § 9 und § 13 Abs. 1 und 2 AnwGebV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