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PD160001 vom 22. Februar 2016</w:t>
      </w:r>
    </w:p>
    <w:p>
      <w:r>
        <w:t>ZH Obergericht, 2016-02-22, DE</w:t>
      </w:r>
    </w:p>
    <w:p>
      <w:r>
        <w:rPr>
          <w:b/>
        </w:rPr>
        <w:t xml:space="preserve">Quelle: </w:t>
      </w:r>
      <w:r>
        <w:t>https://mcp.opencaselaw.ch/entscheid/zh_obergericht_PD160001</w:t>
      </w:r>
    </w:p>
    <w:p>
      <w:r>
        <w:t>FR: ZH_OBERGERICHT PD160001 du 22 février 2016</w:t>
      </w:r>
    </w:p>
    <w:p>
      <w:r>
        <w:t>IT: ZH_OBERGERICHT PD160001 del 22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März 2014 zu bezahlen, und es sei in diesem Umfang der Rechtsvorschlag in der Betreibung Nr. ... des Betreibungsamtes Küsnacht-Zollikon-Zumikon aufzuheben, unter solidarischen Kosten- und Entschädigungsfolgen zulasten der Beklagten. Anlässlich der Schlichtungsverhandlung vom 15. Mai 2015 kam keine Einigung zustande. Am 19. Mai 2015 stellte die Schlichtungsbehörde der Klägerin die Kla- gebewilligung aus (act. 2). Mit Schriftsatz vom 4. Juni 2015 reichte die Klägerin beim Mietgericht des Be- zirksgerichts Meilen Klage ein und stellte unverändert das bei der Schlichtungs- behörde rechtshängig gemachte Rechtsbegehren (act. 1). Die Beklagten stellten den Antrag, die Klage sei unter Kosten- und Entschädigungsfolgen zulasten der Klägerin abzuweisen und die Betreibungen Nr. ... und ... seien zu löschen (act. 19 S. 2). Nach durchgeführtem Verfahren fällte die Vorinstanz folgendes Urteil (act. 24 = act. 27):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