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PC220058 vom 10. Januar 2023</w:t>
      </w:r>
    </w:p>
    <w:p>
      <w:r>
        <w:t>ZH Obergericht, 2023-01-10, DE</w:t>
      </w:r>
    </w:p>
    <w:p>
      <w:r>
        <w:rPr>
          <w:b/>
        </w:rPr>
        <w:t xml:space="preserve">Quelle: </w:t>
      </w:r>
      <w:r>
        <w:t>https://mcp.opencaselaw.ch/entscheid/zh_obergericht_PC220058</w:t>
      </w:r>
    </w:p>
    <w:p>
      <w:r>
        <w:t>FR: ZH_OBERGERICHT PC220058 du 10 janvier 2023</w:t>
      </w:r>
    </w:p>
    <w:p>
      <w:r>
        <w:t>IT: ZH_OBERGERICHT PC220058 del 10 gennaio 2023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Umständehalber ist für das Beschwerdeverfahren auf das Erheben von Kos- ten zu verzichten. Parteientschädigungen sind keine zuzusprechen.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