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PC220003 vom 16. Februar 2022</w:t>
      </w:r>
    </w:p>
    <w:p>
      <w:r>
        <w:t>ZH Obergericht, 2022-02-16, DE</w:t>
      </w:r>
    </w:p>
    <w:p>
      <w:r>
        <w:rPr>
          <w:b/>
        </w:rPr>
        <w:t xml:space="preserve">Quelle: </w:t>
      </w:r>
      <w:r>
        <w:t>https://mcp.opencaselaw.ch/entscheid/zh_obergericht_PC220003</w:t>
      </w:r>
    </w:p>
    <w:p>
      <w:r>
        <w:t>FR: ZH_OBERGERICHT PC220003 du 16 février 2022</w:t>
      </w:r>
    </w:p>
    <w:p>
      <w:r>
        <w:t>IT: ZH_OBERGERICHT PC220003 del 16 febbraio 2022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Umständehalber werden keine Kosten erhoben. Das sinngemässe Gesuch (vgl. act. 2) des Beschwerdeführers um unentgeltliche Rechtspflege ist daher ab- zuschreiben. Parteientschädigungen sind nicht zuzusprechen; dem Beschwerde- führer nicht, weil er unterliegt, der Beschwerdegegnerin nicht, da ihr keine Umtrie- be entstanden sind, die zu entschädigen wären.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