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PC200020 vom 26. Juni 2020</w:t>
      </w:r>
    </w:p>
    <w:p>
      <w:r>
        <w:t>ZH Obergericht, 2020-06-26, DE</w:t>
      </w:r>
    </w:p>
    <w:p>
      <w:r>
        <w:rPr>
          <w:b/>
        </w:rPr>
        <w:t xml:space="preserve">Quelle: </w:t>
      </w:r>
      <w:r>
        <w:t>https://mcp.opencaselaw.ch/entscheid/zh_obergericht_PC200020</w:t>
      </w:r>
    </w:p>
    <w:p>
      <w:r>
        <w:t>FR: ZH_OBERGERICHT PC200020 du 26 juin 2020</w:t>
      </w:r>
    </w:p>
    <w:p>
      <w:r>
        <w:t>IT: ZH_OBERGERICHT PC200020 del 26 giugno 2020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November 2019 nicht eingetreten (act. 5/49/1–2). Mit Verfügung vom 22. Oktober 2018 bewilligte die Vorinstanz dem Beschwerdeführer zudem die un- entgeltliche Rechtspflege für das Scheidungsverfahren und bestellte ihm Rechts- anwalt lic. iur. Z._____ als unentgeltlichen Rechtsvertreter (act. 5/47). 1.6 Gemäss Aktennotizen vom 4. und 13. Februar 2020 erklärte Rechtsanwalt lic. iur. Z._____ gegenüber dem Gericht telefonisch sein Einverständnis zur Ein- setzung von Rechtsanwältin lic. iur. Y._____ als Kindesvertreterin (act. 5/51 und act. 5/54). Daraufhin verfügte die Vorinstanz mit Verfügung vom 8. April 2020 was folgt (act. 3/2 = act. 4 [Aktenexemplar] = act. 5/55):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