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PC190033 vom 25. November 2019</w:t>
      </w:r>
    </w:p>
    <w:p>
      <w:r>
        <w:t>ZH Obergericht, 2019-11-25, DE</w:t>
      </w:r>
    </w:p>
    <w:p>
      <w:r>
        <w:rPr>
          <w:b/>
        </w:rPr>
        <w:t xml:space="preserve">Quelle: </w:t>
      </w:r>
      <w:r>
        <w:t>https://mcp.opencaselaw.ch/entscheid/zh_obergericht_PC190033</w:t>
      </w:r>
    </w:p>
    <w:p>
      <w:r>
        <w:t>FR: ZH_OBERGERICHT PC190033 du 25 novembre 2019</w:t>
      </w:r>
    </w:p>
    <w:p>
      <w:r>
        <w:t>IT: ZH_OBERGERICHT PC190033 del 25 novembre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April 2013 resp. des Teilurteils vom 27. Februar 2017 ein. Dabei verlangte er die Zuteilung der alleinigen elterlichen Sorge über die Tochter C._____, geboren am tt.mm.2006, an sich, die Aufhebung seiner Unterhaltsverpflichtung gegenüber C._____ sowie die Verpflichtung der Beklagten und Beschwerdegegnerin (fortan Beklagte) zur Bezahlung von Kinderunterhalt (Urk. 8/2 S. 2). 1.2 Im Laufe des vorinstanzlichen Verfahrens erging am 24. September 2019 folgende Verfügung (Urk. 2 S. 3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