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PC180048 vom 4. Juli 2019</w:t>
      </w:r>
    </w:p>
    <w:p>
      <w:r>
        <w:t>ZH Obergericht, 2019-07-04, DE</w:t>
      </w:r>
    </w:p>
    <w:p>
      <w:r>
        <w:rPr>
          <w:b/>
        </w:rPr>
        <w:t xml:space="preserve">Quelle: </w:t>
      </w:r>
      <w:r>
        <w:t>https://mcp.opencaselaw.ch/entscheid/zh_obergericht_PC180048</w:t>
      </w:r>
    </w:p>
    <w:p>
      <w:r>
        <w:t>FR: ZH_OBERGERICHT PC180048 du 4 juillet 2019</w:t>
      </w:r>
    </w:p>
    <w:p>
      <w:r>
        <w:t>IT: ZH_OBERGERICHT PC180048 del 4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B._____,</w:t>
      </w:r>
    </w:p>
    <w:p>
      <w:r>
        <w:rPr>
          <w:b/>
        </w:rPr>
        <w:t>E. 2</w:t>
      </w:r>
    </w:p>
    <w:p>
      <w:r>
        <w:t>Das Beschwerdeverfahren PC180048 wird als dadurch erledigt abgeschrie- ben.</w:t>
      </w:r>
    </w:p>
    <w:p>
      <w:r>
        <w:rPr>
          <w:b/>
        </w:rPr>
        <w:t>E. 3</w:t>
      </w:r>
    </w:p>
    <w:p>
      <w:r>
        <w:t>Schriftliche Mitteilung im Berufungsverfahren LC180039. Zürich, 4. Juli 2019 Obergericht des Kantons Zürich I. Zivilkammer Die Gerichtsschreiberin: MLaw K. Peterhans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