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PC160021 vom 11. Mai 2016</w:t>
      </w:r>
    </w:p>
    <w:p>
      <w:r>
        <w:t>ZH Obergericht, 2016-05-11, DE</w:t>
      </w:r>
    </w:p>
    <w:p>
      <w:r>
        <w:rPr>
          <w:b/>
        </w:rPr>
        <w:t xml:space="preserve">Quelle: </w:t>
      </w:r>
      <w:r>
        <w:t>https://mcp.opencaselaw.ch/entscheid/zh_obergericht_PC160021</w:t>
      </w:r>
    </w:p>
    <w:p>
      <w:r>
        <w:t>FR: ZH_OBERGERICHT PC160021 du 11 mai 2016</w:t>
      </w:r>
    </w:p>
    <w:p>
      <w:r>
        <w:t>IT: ZH_OBERGERICHT PC160021 del 11 maggio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Am 3. Oktober 2013 hatten der Gesuchsteller und die Gesuch- stellerin beim Bezirksgericht Zürich (Vorinstanz) ein gemeinsames Scheidungs- begehren eingereicht (Vi-Urk. 1 und 2). Mit Verfügung vom 12. Mai 2014 war dem Gesuchsteller die unentgeltliche Rechtspflege gewährt und ihm in der Person von Rechtsanwalt lic. iur. X1._____ ein unentgeltlicher Rechtsbeistand bestellt worden (Vi-Urk. 43). Nachdem sich der Gesuchsteller sein Guthaben der 2. Säule hatte ausbezahlen lassen (Vi-Urk. 119/2) und er Stellung zu einer Neubeurteilung der unentgeltlichen Rechtspflege nehmen konnte (Vi-Prot. S. 31 ff.), entzog die Vo- rinstanz dem Gesuchsteller mit Verfügung vom 6. April 2016 die unentgeltliche Rechtspflege rückwirkend (Vi-Urk. 135 = Urk. 2). Gleichentags sprach die Vo- rinstanz die Scheidung aus und regelte die Nebenfolgen (VI-Urk. 137). b) Gegen die Verfügung vom 6. April 2016 hat der Gesuchsteller am 15. April 2016 fristgerecht (Vi-Urk. 136/2) Beschwerde erhoben und stellt die Be- schwerdeanträge (Urk. 1 S. 2): "1. Es sei die Verfügung des Bezirksgerichts Zürich vom 6. April 2016 unter Geschäftsnr. FE13090-L/Z11 aufzuheben und die dem Beschwerdefüh- rer im Scheidungsverfahren gewährte unentgeltliche Rechtspflege auf- rechtzuerhalten.</w:t>
      </w:r>
    </w:p>
    <w:p>
      <w:r>
        <w:rPr>
          <w:b/>
        </w:rPr>
        <w:t>E. 2</w:t>
      </w:r>
    </w:p>
    <w:p>
      <w:r>
        <w:t>Eventualiter: Es sei die vorgenannte Verfügung aufzuheben und die Sache der Vorinstanz zur erneuten Prüfung zurückzuweisen.</w:t>
      </w:r>
    </w:p>
    <w:p>
      <w:r>
        <w:rPr>
          <w:b/>
        </w:rPr>
        <w:t>E. 3</w:t>
      </w:r>
    </w:p>
    <w:p>
      <w:r>
        <w:t>a) Im Verfahren um die unentgeltliche Rechtspflege werden grund- sätzlich keine Kosten erhoben (Art. 119 Abs. 6 ZPO). Nach bundesgerichtlicher Rechtsprechung gilt dies allerdings nur für das Gesuchsverfahren, nicht jedoch für ein Beschwerdeverfahren darüber (BGE 137 III 470). Demgemäss sind für das vorliegende Beschwerdeverfahren Gerichtskosten festzusetzen und ausgangs- gemäss dem Gesuchsteller aufzuerlegen (Art. 106 Abs. 1 ZPO). b) Der Gesuchsteller hat ein Gesuch um unentgeltliche Rechtspflege für das Beschwerdeverfahren gestellt (Urk. 1 S. 2, S. 5). Dieses ist jedoch zufolge Aussichtslosigkeit der Beschwerde (vgl. vorstehende Erwägungen) abzuweisen (Art. 117 lit. b ZPO). c) Für das Beschwerdeverfahren sind keine Parteientschädigungen zuzu- sprechen, dem Gesuchsteller zufolge seines Unterliegens, dem Beschwerdegeg- ner mangels relevanter Umtriebe (Art. 95 Abs. 3, Art. 106 Abs. 1 ZPO). Es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