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PC150046 vom 10. August 2015</w:t>
      </w:r>
    </w:p>
    <w:p>
      <w:r>
        <w:t>ZH Obergericht, 2015-08-10, DE</w:t>
      </w:r>
    </w:p>
    <w:p>
      <w:r>
        <w:rPr>
          <w:b/>
        </w:rPr>
        <w:t xml:space="preserve">Quelle: </w:t>
      </w:r>
      <w:r>
        <w:t>https://mcp.opencaselaw.ch/entscheid/zh_obergericht_PC150046</w:t>
      </w:r>
    </w:p>
    <w:p>
      <w:r>
        <w:t>FR: ZH_OBERGERICHT PC150046 du 10 août 2015</w:t>
      </w:r>
    </w:p>
    <w:p>
      <w:r>
        <w:t>IT: ZH_OBERGERICHT PC150046 del 10 agosto 2015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Juli 2015 wie folgt (Urk. 2 S. 4):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