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PC130058 vom 21. März 2014</w:t>
      </w:r>
    </w:p>
    <w:p>
      <w:r>
        <w:t>ZH Obergericht, 2014-03-21, DE</w:t>
      </w:r>
    </w:p>
    <w:p>
      <w:r>
        <w:rPr>
          <w:b/>
        </w:rPr>
        <w:t xml:space="preserve">Quelle: </w:t>
      </w:r>
      <w:r>
        <w:t>https://mcp.opencaselaw.ch/entscheid/zh_obergericht_PC130058</w:t>
      </w:r>
    </w:p>
    <w:p>
      <w:r>
        <w:t>FR: ZH_OBERGERICHT PC130058 du 21 mars 2014</w:t>
      </w:r>
    </w:p>
    <w:p>
      <w:r>
        <w:t>IT: ZH_OBERGERICHT PC130058 del 21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19. Juli 2013 reichte B._____ (Gesuchstellerin im Hauptprozess) beim Bezirksgericht Meilen das gemeinsame Scheidungsbegehren ein (Urk. 3/1). Am 20. August 2013 stellte A._____ (Gesuchsteller und Beschwerdeführer, fortan Gesuchsteller) ein Gesuch um unentgeltliche Rechtspflege, welches er am 5. September 2013 um den Antrag auf Zusprechung eines Prozesskostenvorschus- ses ergänzte (Urk. 3/5, 3/9). Mit Verfügung vom 30. Oktober 2013 erliess die Vo- rinstanz und Beschwerdegegnerin (fortan Vorinstanz) die folgende Verfügung (Urk. 2 S. 17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