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PC120037 vom 20. August 2012</w:t>
      </w:r>
    </w:p>
    <w:p>
      <w:r>
        <w:t>ZH Obergericht, 2012-08-20, DE</w:t>
      </w:r>
    </w:p>
    <w:p>
      <w:r>
        <w:rPr>
          <w:b/>
        </w:rPr>
        <w:t xml:space="preserve">Quelle: </w:t>
      </w:r>
      <w:r>
        <w:t>https://mcp.opencaselaw.ch/entscheid/zh_obergericht_PC120037</w:t>
      </w:r>
    </w:p>
    <w:p>
      <w:r>
        <w:t>FR: ZH_OBERGERICHT PC120037 du 20 août 2012</w:t>
      </w:r>
    </w:p>
    <w:p>
      <w:r>
        <w:t>IT: ZH_OBERGERICHT PC120037 del 20 agosto 2012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Absatz) – verspätet stellte, da im Übrigen auch kein rechtzeitiges und substantiiertes Fristwiederherstel- lungsgesuch an die Vorinstanz (nach § 199 GVG) aktenkundig ist, womit die Vorinstanz das Fristerstreckungsgesuch des Beschwerdeführers zu Recht abgewiesen hat und sich vorliegende Beschwerde als offensichtlich unbe- gründet erweist (Art. 322 Abs. 1 ZPO), weshalb sie abzuweisen ist, sowie in Anwendung von Art. 106 Abs. 1 ZPO und da im Weiteren eine Parteient- schädigung an die Beschwerdegegnerin mangels Beteiligung am Beschwerdever- fahren entfällt (Art. 95 Abs. 3 i.V.m. Art. 105 Abs. 2 ZPO)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