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PA230012 vom 3. Mai 2023</w:t>
      </w:r>
    </w:p>
    <w:p>
      <w:r>
        <w:t>ZH Obergericht, 2023-05-03, DE</w:t>
      </w:r>
    </w:p>
    <w:p>
      <w:r>
        <w:rPr>
          <w:b/>
        </w:rPr>
        <w:t xml:space="preserve">Quelle: </w:t>
      </w:r>
      <w:r>
        <w:t>https://mcp.opencaselaw.ch/entscheid/zh_obergericht_PA230012</w:t>
      </w:r>
    </w:p>
    <w:p>
      <w:r>
        <w:t>FR: ZH_OBERGERICHT PA230012 du 3 mai 2023</w:t>
      </w:r>
    </w:p>
    <w:p>
      <w:r>
        <w:t>IT: ZH_OBERGERICHT PA230012 del 3 maggio 2023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April 2023, 17:00 Uhr aus der Klinik entlassen worden (act. 24). 2. Mit der Entlassung aus der Klinik ist die fürsorgerische Unterbringung weg- gefallen und der Beschwerdeführerin fehlt ein schutzwürdiges Interesse an deren Überprüfung (vgl. BGer 5A_675/2013 vom 25. Oktober 2013 E. 3). Das Be- schwerdeverfahren ist abzuschreiben (vgl. § 40 EG KESR und Art. 242 ZPO).</w:t>
      </w:r>
    </w:p>
    <w:p>
      <w:r>
        <w:t>- 3 - 3. Umständehalber sind für das Beschwerdeverfahren keine Kosten zu erhe- ben. Eine Parteientschädigung ist nicht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