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PA210030 vom 15. Oktober 2021</w:t>
      </w:r>
    </w:p>
    <w:p>
      <w:r>
        <w:t>ZH Obergericht, 2021-10-15, DE</w:t>
      </w:r>
    </w:p>
    <w:p>
      <w:r>
        <w:rPr>
          <w:b/>
        </w:rPr>
        <w:t xml:space="preserve">Quelle: </w:t>
      </w:r>
      <w:r>
        <w:t>https://mcp.opencaselaw.ch/entscheid/zh_obergericht_PA210030</w:t>
      </w:r>
    </w:p>
    <w:p>
      <w:r>
        <w:t>FR: ZH_OBERGERICHT PA210030 du 15 octobre 2021</w:t>
      </w:r>
    </w:p>
    <w:p>
      <w:r>
        <w:t>IT: ZH_OBERGERICHT PA210030 del 15 ottobre 2021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Umständehalber sind für das Beschwerdeverfahren keine Kosten zu erhe- ben. Eine Parteientschädigung ist nicht zuzusprechen.</w:t>
      </w:r>
    </w:p>
    <w:p>
      <w:r>
        <w:t>- 3 -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