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PA150031 vom 13. Oktober 2015</w:t>
      </w:r>
    </w:p>
    <w:p>
      <w:r>
        <w:t>ZH Obergericht, 2015-10-13, DE</w:t>
      </w:r>
    </w:p>
    <w:p>
      <w:r>
        <w:rPr>
          <w:b/>
        </w:rPr>
        <w:t xml:space="preserve">Quelle: </w:t>
      </w:r>
      <w:r>
        <w:t>https://mcp.opencaselaw.ch/entscheid/zh_obergericht_PA150031</w:t>
      </w:r>
    </w:p>
    <w:p>
      <w:r>
        <w:t>FR: ZH_OBERGERICHT PA150031 du 13 octobre 2015</w:t>
      </w:r>
    </w:p>
    <w:p>
      <w:r>
        <w:t>IT: ZH_OBERGERICHT PA150031 del 13 ottobre 2015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Umständehalber sind für das zweitinstanzliche Beschwerdeverfahren keine Kosten zu erheben. Es wird erkannt: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