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NP230007 vom 16. März 2023</w:t>
      </w:r>
    </w:p>
    <w:p>
      <w:r>
        <w:t>ZH Obergericht, 2023-03-16, DE</w:t>
      </w:r>
    </w:p>
    <w:p>
      <w:r>
        <w:rPr>
          <w:b/>
        </w:rPr>
        <w:t xml:space="preserve">Quelle: </w:t>
      </w:r>
      <w:r>
        <w:t>https://mcp.opencaselaw.ch/entscheid/zh_obergericht_NP230007</w:t>
      </w:r>
    </w:p>
    <w:p>
      <w:r>
        <w:t>FR: ZH_OBERGERICHT NP230007 du 16 mars 2023</w:t>
      </w:r>
    </w:p>
    <w:p>
      <w:r>
        <w:t>IT: ZH_OBERGERICHT NP230007 del 16 marzo 2023</w:t>
      </w:r>
    </w:p>
    <w:p>
      <w:pPr>
        <w:pStyle w:val="Heading2"/>
      </w:pPr>
      <w:r>
        <w:t>Erwägungen</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15'000.–. Die Beschwer- de an das Bundesgericht hat keine aufschiebende Wirkung. Hinsichtlich des Fristen- laufs gelten die Art. 44 ff. BGG. Zürich, 16. März 2023 Obergericht des Kantons Zürich I. Zivilkammer Der Vorsitzende: Der Gerichtsschreiber: lic. iur. A. Huizinga lic. iur. M. Hochuli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