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NP220008 vom 2. Mai 2022</w:t>
      </w:r>
    </w:p>
    <w:p>
      <w:r>
        <w:t>ZH Obergericht, 2022-05-02, DE</w:t>
      </w:r>
    </w:p>
    <w:p>
      <w:r>
        <w:rPr>
          <w:b/>
        </w:rPr>
        <w:t xml:space="preserve">Quelle: </w:t>
      </w:r>
      <w:r>
        <w:t>https://mcp.opencaselaw.ch/entscheid/zh_obergericht_NP220008</w:t>
      </w:r>
    </w:p>
    <w:p>
      <w:r>
        <w:t>FR: ZH_OBERGERICHT NP220008 du 2 mai 2022</w:t>
      </w:r>
    </w:p>
    <w:p>
      <w:r>
        <w:t>IT: ZH_OBERGERICHT NP220008 del 2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– die Klägerin als Unternehmerin und die Beklagte als Bauherrin – schlossen im Mai 2019 einen Werkvertrag betreffend Erstellung einer Elektroanlage für einen Neubau eines Mehrfamilienhauses ab; für die Leis- tungen der Klägerin wurde ein Pauschalpreis von Fr. 240'000.– (inkl. MwSt.) ver- einbart. Die Schlussabrechnung der Klägerin vom 25. Februar 2021 wies auf- grund von Nachträgen und Regiearbeiten einen Saldo von Fr. 28'643.– (inkl. MwSt.) zu ihren Gunsten auf (Urk. 37 S. 4). Am 17. August 2021 reichte die Klä- gerin beim Bezirksgericht Zürich (Vorinstanz) gegen die Beklagte eine Klage über Fr. 28'634.-- nebst Zins und Kosten ein (Urk. 2; unter Beilage der entsprechenden Klagebewilligung vom 15. Juli 2021, Urk. 1). Nach Durchführung des Verfahrens entschied die Vorinstanz mit Urteil vom 1. März 2022 (Urk. 29 = Urk. 37):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