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NG250019 vom 5. Dezember 2025</w:t>
      </w:r>
    </w:p>
    <w:p>
      <w:r>
        <w:t>ZH Obergericht, 2025-12-05, DE</w:t>
      </w:r>
    </w:p>
    <w:p>
      <w:r>
        <w:rPr>
          <w:b/>
        </w:rPr>
        <w:t xml:space="preserve">Quelle: </w:t>
      </w:r>
      <w:r>
        <w:t>https://mcp.opencaselaw.ch/entscheid/zh_obergericht_NG250019</w:t>
      </w:r>
    </w:p>
    <w:p>
      <w:r>
        <w:t>FR: ZH_OBERGERICHT NG250019 du 5 décembre 2025</w:t>
      </w:r>
    </w:p>
    <w:p>
      <w:r>
        <w:t>IT: ZH_OBERGERICHT NG250019 del 5 dicembre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Umständehalber sind keine Kosten zu erheben. Insoweit ist das Gesuch der Berufungsklägerin um unentgeltliche Prozessführung gegenstandslos und abzu- schreiben. Da die Berufungsfrist bereits abgelaufen ist und prozessuale Weiterun- gen nicht erfolgen (vgl. oben E. 1.4), gilt dasselbe auch für das Gesuch um unent- geltliche Rechtsverbeiständung.</w:t>
      </w:r>
    </w:p>
    <w:p>
      <w:r>
        <w:t>- 4 -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