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NG150015 vom 18. Februar 2016</w:t>
      </w:r>
    </w:p>
    <w:p>
      <w:r>
        <w:t>ZH Obergericht, 2016-02-18, DE</w:t>
      </w:r>
    </w:p>
    <w:p>
      <w:r>
        <w:rPr>
          <w:b/>
        </w:rPr>
        <w:t xml:space="preserve">Quelle: </w:t>
      </w:r>
      <w:r>
        <w:t>https://mcp.opencaselaw.ch/entscheid/zh_obergericht_NG150015</w:t>
      </w:r>
    </w:p>
    <w:p>
      <w:r>
        <w:t>FR: ZH_OBERGERICHT NG150015 du 18 février 2016</w:t>
      </w:r>
    </w:p>
    <w:p>
      <w:r>
        <w:t>IT: ZH_OBERGERICHT NG150015 del 18 febbraio 2016</w:t>
      </w:r>
    </w:p>
    <w:p>
      <w:pPr>
        <w:pStyle w:val="Heading2"/>
      </w:pPr>
      <w:r>
        <w:t>Erwägungen</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 rechtliche Angelegenheit. Der Rechtsmittelstreitwert beträgt rund Fr. 25'500.–. Die Beschwerde an das Bundesgericht hat keine aufschiebende Wirkung. Obergericht des Kantons Zürich II. Zivilkammer Die Vorsitzende: Die Gerichtsschreiberin: lic. iur. A. Katzenstein MLaw N. Seebacher versandt am: 25. Februar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