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NG120013 vom 15. Januar 2013</w:t>
      </w:r>
    </w:p>
    <w:p>
      <w:r>
        <w:t>ZH Obergericht, 2013-01-15, DE</w:t>
      </w:r>
    </w:p>
    <w:p>
      <w:r>
        <w:rPr>
          <w:b/>
        </w:rPr>
        <w:t xml:space="preserve">Quelle: </w:t>
      </w:r>
      <w:r>
        <w:t>https://mcp.opencaselaw.ch/entscheid/zh_obergericht_NG120013</w:t>
      </w:r>
    </w:p>
    <w:p>
      <w:r>
        <w:t>FR: ZH_OBERGERICHT NG120013 du 15 janvier 2013</w:t>
      </w:r>
    </w:p>
    <w:p>
      <w:r>
        <w:t>IT: ZH_OBERGERICHT NG120013 del 15 gennaio 2013</w:t>
      </w:r>
    </w:p>
    <w:p>
      <w:pPr>
        <w:pStyle w:val="Heading2"/>
      </w:pPr>
      <w:r>
        <w:t>Erwägungen</w:t>
      </w:r>
    </w:p>
    <w:p>
      <w:r>
        <w:rPr>
          <w:b/>
        </w:rPr>
        <w:t>E. 2</w:t>
      </w:r>
    </w:p>
    <w:p>
      <w:r>
        <w:t>lit. c ZPO). In Verfahren mit sozialer Untersuchungsmaxime sind im Berufungs- verfahren Noven nur unter den Voraussetzungen von Art. 317 Abs. 1 ZPO zuläs- sig (vgl. ZR 110/2011 Nr. 96 und ZR 111/2012 Nr. 35; das soll nach der neuesten bundesgerichtlichen Rechtsprechung grundsätzlich und auch für die uneinge- schränkte Untersuchungsmaxime gelten, vgl. BGer 4A_228/2012 vom 28. August 2012, E. 2.2 [zur Publikation vorgesehen]). II. (Begriff der Orts- und Quartierüblichkeit / Quartierbestimmung) 1. Zur Ermittlung der Orts- und Quartierüblichkeit hat das Mietgericht zu- nächst das Quartier definiert, in dem sich die Vergleichsobjekte befinden müssen. Es hat unter Hinweis auf BGE 136 III 74 ff. (= mp 2/10 S. 125 ff.) festgehalten, ein Quartier weise eine gewisse Ausdehnung aus, weshalb es sich nicht auf einzelne Häuser, Häuserzeilen oder architektonisch homogene Komplexe beschränken dürfe; der Begriff sei nicht allzu einschränkend auszulegen. Im vorliegenden Fall sei zunächst von den Daten und Erhebungen des statistischen Amtes der Stadt Zürich auszugehen. Die streitbetroffene Liegenschaft befinde sich danach im Kreis ..., Quartier G._____, statistische Zone …. Das Quartier G._____ bilde zu- sammen mit den Quartieren H._____ und I._____ den Kreis …. G._____ grenze neben den beiden erwähnten Quartieren auch an die Quartiere J._____ und K._____ im Kreis …. Die streitbetroffenen Liegenschaften befänden sich am süd- lichsten Rand des Quartiers G._____, das unmittelbar an das Quartier H._____ angrenze. Unweit davon entfernt verlaufe die Grenze zu den Quartieren J._____ und K._____. Die Klägerin habe Vergleichsobjekte genannt, welche sich in G._____ (…strasse …, …strasse … und ..., …strasse .../..., ... .../…strasse …) befänden, daneben eine Liegenschaft an der Grenze zwischen G._____ und I._____ (…strasse …), vier Liegenschaften in H._____ (…strasse … und ..., …strasse … sowie … …), drei Liegenschaften in J._____ (…strasse ... und … sowie …strasse …) und schliesslich eine Liegenschaft in K._____ (…weg …).</w:t>
      </w:r>
    </w:p>
    <w:p>
      <w:r>
        <w:t>- 9 - Streng genommen lägen nur die sechs Objekte in G._____ im gleichen Quartier. Zwar sei die Aufteilung einer Stadt in einzelne Quartiere häufig das entscheiden- de Kriterium. Ausnahmen von dieser Regel seien aber insbesondere dann mög- lich, wenn das Objekt, dessen Mietzins geprüft werden müsse, sich an der Quar- tiergrenze befinde und mit einem Nachbargrundstück verglichen werde. Zu be- rücksichtigen sei daher vorliegend, dass das Ausgangsobjekt nahe an der Grenze zu den anderen Quartieren H._____, J._____ und K._____ gelegen sei. Ebenfalls in Betracht zu ziehen sei, dass sich das im I._____ gelegene Vergleichsobjekt unmittelbar an der Grenze zu G._____ befinde. Da die Liegenschaft, in welcher sich das Mietobjekt der Beklagten befinde, unmittelbar an das Quartier H._____ angrenze, seien in grosszügiger Auslegung des Quartierbegriffs die im Quartier H._____ gelegenen Wohnungen als Vergleichsobjekte zuzulassen. Diese zuguns- ten der Klägerin grosszügige Betrachtungsweise erscheine auch in historischer Hinsicht gerechtfertigt, denn bis 1971 sei H._____ ein Teil des Quartiers G'._____ gewesen. Nördlich von G._____ befinde sich sodann das Quartier I._____. Die Grenze zwischen diesen Quartieren bilde die …strasse. Die auf der südlichen Strassenseite gelegenen Häuser gehörten zu G._____, die nördlichen zum I._____. Das Vergleichsobjekt …strasse … befinde sich im I._____. Allerdings sei es zu formalistisch, dieses Vergleichsobjekt nur deshalb nicht zuzulassen, weil es zufällig auf der anderen Seite der …strasse liege. Anders verhalte es sich mit den Vergleichsliegenschaften im J._____quartier. Die Grenze zwischen G._____ und dem J._____quartier bilde die ... bzw. die …strasse (Autobahn). Das J._____quartier bilde zusammen mit dem gleichzeitig eingemeindeten Quartier K._____ den Stadtkreis …. Wegen der zentrumsnahen Lage sei die damalige Gemeinde J._____ bereits 1893 mit der Stadt Zürich verbunden worden. Vor al- lem entlang des Zürichsees gebe es im J._____quartier zahlreiche Villen mit grossen Parks. Zudem hätten mehrere Versicherungskonzerne und andere Dienstleistungsbetriebe ihren Sitz in der J._____. Im J._____quartier habe sich – wohl nicht zuletzt wegen der bevorzugten Wohnlage (Seenähe) – im 20. Jahrhun- dert das Bürgertum bzw. der gehobene Mittelstand angesiedelt. Für das Quartier charakteristisch sei denn auch, dass die Wohnhäuser im Vergleich zu den im Kreis … gelegenen Bauten um einiges repräsentativer seien. Das J._____quartier</w:t>
      </w:r>
    </w:p>
    <w:p>
      <w:r>
        <w:t>- 10 - unterscheide sich daher grundlegend vom (ehemaligen) Arbeiter- und Angestell- tenquartier G'._____. Von diesem unterschiedlichen Charakter zwischen den Quartieren G'._____ und J._____ habe sich das Mietgericht im Übrigen auch am Augenschein vom 18. April 2012 ein Bild machen können. Es komme daher nicht von ungefähr, dass anlässlich der Eingemeindung G'._____ dem Kreis … und J._____ dem Kreis … zugeschlagen worden sei. Indessen gebe es zwischen die- sen beiden Quartieren nicht nur soziologische und historische Unterschiede. Auch die geographischen Gegebenheiten legten nahe, die beiden Quartiere bzw. Stadtkreise klar voneinander abzugrenzen. Der Kreis … liege am Fusse des L._____, der Kreis … am See. Hinzu komme, dass die … eine sowohl natürliche als auch markante Grenze zwischen diesen beiden unterschiedlichen Quartieren bilde. Aus all diesen Gründen könnten sämtliche im Quartier J._____ befindlichen Vergleichsobjekte keinen tauglichen Beweis für die Quartierüblichkeit des Miet- zinses einer in G'._____ gelegenen Wohnung bilden. Die Wohnungen an der …strasse … und … sowie an der…strasse … fielen daher als Vergleichsobjekte ausser Betracht. Ähnliches gelte auch für das Vergleichsobjekt am …weg … in K._____. Zufolge der klaren, durch die … gebildeten Grenze zwischen den Quar- tieren K._____ (wie die J._____ am See gelegen) und G'._____ komme diese Wohnung ebenso wenig als Vergleichsobjekt in Frage (act. 188 S. 14 ff.).</w:t>
      </w:r>
    </w:p>
    <w:p>
      <w:r>
        <w:rPr>
          <w:b/>
        </w:rPr>
        <w:t>E. 2.1</w:t>
      </w:r>
    </w:p>
    <w:p>
      <w:r>
        <w:t>Die Klägerin kritisiert, dass das Mietgericht bei drei Mietobjekten (Im … …/…strasse …, …strasse … und …strasse …) die Vergleichbarkeit (im Wesentli- chen) wegen angeblich unterschiedlicher Lage verneint habe. Vergleiche man die Qualitätskriterien der Wohnung an der …strasse … mit jenen des Ausgangsob- jekts, seien keine signifikanten Unterschiede hinsichtlich der Lage festzustellen, die es rechtfertigen würden, erstgenannte Liegenschaft als Vergleichsobjekt aus- zuschliessen. Richtig sei zwar, dass die Liegenschaft unmittelbar an der "… G'._____" gelegen sei, an welcher sich ein Strassenkreuz mit Tramverkehr befin- de. Zu beachten sei allerdings, dass sich das Vergleichsobjekt im 6. OG befinde</w:t>
      </w:r>
    </w:p>
    <w:p>
      <w:r>
        <w:t>- 17 - und der Verkehrslärm daher nur eingeschränkt hörbar sei. Zur Ergänzung des Sachverhalts offeriert die Klägerin in diesem Zusammenhang die Messung äusse- rer Einflüsse als Lärmquellen auf das Vergleichs- und das Ausgangsobjekt. Die- ser Beweisantrag sei im Berufungsverfahren zulässig, da er erst durch die Erwä- gungen im angefochtenen Urteil aktuell geworden sei. Sollte das Obergericht der Einschätzung der Vorinstanz mit Bezug auf die Lage folgen und die Wohnung an der …strasse … wegen der Lage als nicht vergleichbar qualifizieren, wäre nach Auffassung der Klägerin dieser (alleinige) Unterschied durch einen angemesse- nen Zuschlag beim Mietzins des Ausgangsobjektes zu berücksichtigen. Hinsicht- lich der Liegenschaft Im … …/…strasse … hält die Klägerin zunächst den Hinweis des Mietgerichts, dass das Vergleichsobjekt um einiges moderner wirke, für wenig differenziert und nicht stichhaltig. Der Unterschied in der architektonischen Aus- gestaltung vermöge die Vergleichbarkeit nicht auszuschliessen. Verschiedene Gebäudearten seien nicht geeignet, die Vergleichbarkeit zweier Objekte in Frage zu stellen, weshalb der Begriff "Gebäudeart" in Art. 11 VMWG auch nicht erwähnt werde. Ebenso wenig könne gesagt werden, die Liegenschaft Im … …/…strasse … stamme aus einer anderen Bauperiode als das Ausgangsobjekt, zumal dem Kriterium gemäss Higi keine eigenständige Bedeutung beizumessen sei, es für die Vergleichbarkeit viel eher auf den Zustand (Renovationsstandard) als auf den Zeitraum der Erstellung der Baute ankomme. Was die Lage anbelange, spiele es zudem keine Rolle, dass das Ausgangsobjekt in einer Grossüberbauung liege, sich die Liegenschaft Im … …/…strasse … hingegen in einer überschaubaren Überbauung von einigen drei-stöckigen Mehrfamilienhäusern befinde. Die unter- schiedliche Grösse der Baukörper vermöge an der Vergleichbarkeit nichts zu än- dern. Gleiches gelte für die Vergleichsobjekte an der …strasse … und Im … …, welche laut Mietgericht einzig deshalb wegfielen, weil sie nicht in einer Gross- überbauung, sondern in einer typisch städtischen ruhigen Wohngegend gelegen sei. Das könne nach Meinung der Klägerin keinen relevanten Unterschied ma- chen. Die Liegenschaft Im … … sei ebenfalls von einem Vorgartenbereich mit Spielplatz umgeben, was durchaus vergleichbar sei mit dem Lage- und Qualitäts- kriterium des Ausgangsobjekts. Die Klägerin rügt schliesslich, dass es das Miet- gericht unterlassen habe, die zum Beweis offerierte Wohnung an der …- …, Zü-</w:t>
      </w:r>
    </w:p>
    <w:p>
      <w:r>
        <w:t>- 18 - rich-J._____, zu besichtigen und in ihre Beweiswürdigung einzubeziehen. Das sei nachzuholen, sofern das Obergericht entgegen der von der Klägerin vertretenen Auffassung zum Schluss gelangen sollte, dass der Klägerin der Nachweis des orts- oder quartierüblichen Mietzinses nicht bereits anhand der anderen Ver- gleichsobjekte gelungen sei (act. 189 S. 8 ff.).</w:t>
      </w:r>
    </w:p>
    <w:p>
      <w:r>
        <w:rPr>
          <w:b/>
        </w:rPr>
        <w:t>E. 2.2</w:t>
      </w:r>
    </w:p>
    <w:p>
      <w:r>
        <w:t>Hinsichtlich der einzelnen Vergleichsobjekte pflichten die Beklagten den Ausführungen im angefochtenen Urteil zunächst bei. Sie bestreiten im Übri- gen die Behauptung der Klägerin, dass das Vergleichsobjekt …strasse … sich nicht an lärmiger Lage befinde. Lageunterschiede könnten nicht mit einem Zu- oder Abschlag berücksichtigt werden. Entgegen der Auffassung des Mietgerichts seien zudem auch die Wohnungen an der …strasse …/… nicht mit dem Referen- zobjekt vergleichbar, da sie entscheidend heller seien und die betreffenden Lie- genschaften eine geringere Anzahl Stockwerke aufwiesen als die Überbauung E._____strasse. Eventualiter halten die Beklagten schliesslich an der Einrede fest, dass die Klägerin nicht berechtigt sei, die Mietzinse nach der Entlassung aus der staatlichen Kontrolle unter Berufung auf die Orts- und Quartierüblichkeit an- zupassen (act. 198 S. 7 ff.). 3.1 Vorab ist festzuhalten, dass die Klägerin auf die im angefochtenen Ur- teil aus verschiedenen Gründen als unvergleichbar erachteten Liegenschaften …strasse …, …strasse …/… und …strasse … und … in der Berufung nicht zu- rückkommt, resp. sich mit den betreffenden Erwägungen im angefochtenen Urteil nicht auseinandersetzt. Unangefochten blieb ebenfalls, dass von den Wohnungen in den Liegenschaften Im … …/…strasse …, …strasse …/… und H._____strasse …/… aufgrund der jeweils identischen Vermieterschaft nur eine Wohnung zum Vergleich zuzulassen sei. Insoweit kann ohne Weiteres auf die – durchwegs überzeugenden – Erwägungen des Mietgerichts verwiesen werden (vgl. act. 188 E. 3.2.9, 4.2.1, 4.2.3 und 4.2.6-7, S. 22 ff.). Zu (über-)prüfen ist nachfolgend die Vergleichbarkeit der – trotz der Lage im gleichen Quartier – nach Auffassung der Klägerin zu Unrecht ausgeschlossenen Mietobjekte …strasse …, Im … …/…strasse …, …strasse … und Im … ….</w:t>
      </w:r>
    </w:p>
    <w:p>
      <w:r>
        <w:t>- 19 - 3.2 Richtig ist der Hinweis der Klägerin (act. 189 S. 9), dass mit dem (ob- jektiven) Kriterium der "Lage" in erster Linie Standortgütefaktoren gemeint sind. Das Kriterium der "Lage" verlangt eine (objektive) Ähnlichkeit von Ausgangs- und Vergleichsobjekt unter den Aspekten der Erschliessung, der Infrastruktur, der Im- missionen (z.B. an verkehrsreicher Strasse oder nicht) sowie der gesellschaftli- chen und der "natürlichen" Umgebung (BGE 123 III 317 E. 4.b ee, S. 323 = mp 4/97, S. 218 f.; BGer 4A_341/2009 vom 1. April 2009, E. 3.2 = MRA 2/10, S. 62 f.; Higi, op. cit., Art. 269a N 88 ff.; Lachat, Mietrecht für die Praxis, Zürich 2009, S. 356 f.). Entgegen der Auffassung der Klägerin kann die architektonische Aus- gestaltung indessen durchaus eine Rolle spielen – nämlich unter dem Aspekt der den Gebrauchswert mitbestimmenden Liegenschaftenart. So lassen sich zum Beispiel zweistöckige Reiheneinfamilienhäuser nicht mit Etagenwohnungen in Hochhäusern vergleichen, auch wenn diese im Parterre liegen und über einen Gartenzugang verfügen (vgl. Higi, op. cit., Art. 269a N 94 f.). 3.3 Die Klägerin anerkennt, dass die von ihr als Vergleichsobjekt genannte 3 ½-Zimmerwohnung an der …strasse … unmittelbar an der … G'._____ gelegen ist, an welcher sich ein Strassenkreuz mit Tramverkehr befindet (vgl. act. 159 A). Dass der Verkehrslärm nach Auffassung der Klägerin (act. 189 S. 9) in der betref- fenden Wohnung im 6. OG der Mieter …/… nur eingeschränkt hörbar ist, wird von den Beklagten wie erwähnt bestritten. Selbst wenn die messbaren Lärmimmissio- nen im Mietobjekt gering wären, liesse dies die Feststellung des Mietgerichts, die Liegenschaft befinde sich an lärmiger Lage (vgl. act. 159), nicht unrichtig erschei- nen. Es kommt für die Beurteilung der Lage als Standortkriterium nicht (allein) auf die konkret messbaren (Lärm-)Immissionen an, sondern ebenso auf die (den Ge- brauchswert ebenfalls beeinflussende) geografische Lage und Erschliessung. Das Ausgangsobjekt ist nahe der … und insofern "im Grünen" gelegen, während es sich beim Vergleichsobjekt bei der … G'._____ um eine äusserst zentral gelegene und verkehrstechnisch optimal erschlossene Stadtwohnung handelt. Unabhängig von den Lärmimissionen ist das Vergleichsobjekt unter dem Aspekt der Infrastruk- tur bzw. Erschliessung mit dem Ausgangsobjekt nicht vergleichbar, weshalb sich eine entsprechende Lärm-Messung erübrigt. Es kann daher offen bleiben, ob der mit der Berufung erstmals gestellte Beweisantrag im Lichte der Novenbeschrän-</w:t>
      </w:r>
    </w:p>
    <w:p>
      <w:r>
        <w:t>- 20 - kung von Art. 317 Abs. 1 ZPO (vgl. dazu ZK ZPO-Reetz/Hilber, Art. 317 N 39 ff.) zulässig ist oder nicht. Überdies ist zu berücksichtigen, dass sich das Vergleichsobjekt auch in der Lage innerhalb der jeweiligen Liegenschaft vom Ausgangsobjekt unterscheidet. Das Mietobjekt an der …strasse … befindet sich im obersten Stockwerk (6. OG) der betreffenden Liegenschaft, während die Beklagten im 5. Stock wohnen. Das wirkt sich auf die Belichtungsverhältnisse aus, wird das Vergleichsobjekt doch als hell beschrieben (act. 159), während nach der Feststellung des Mietgerichts bei der Wohnung der Beklagten wie erwähnt nicht von hellen, lichtdurchfluteten Räu- men gesprochen werden kann (vgl. act. 188 S. 21; act. 157 und 157 A). 3.4 Bei einer sachgerechten Anwendung der objektiven Kriterien drängen sich keine Zu- oder Abschläge zur Ausgleichung geringfügiger Abweichungen zwischen dem Ausgangsobjekt und den Vergleichsobjekten auf. Jedenfalls aber können qualitativ erhebliche Abweichungen des Vergleichsobjektes nicht mit oh- nehin nur schwer schätzbaren Auf- oder Abschlägen kompensiert werden (vgl. BGer vom 24. April 1995 in MRA 1/96 S. 3 f.; Higi, op. cit., Art. 269a N 64 f.; Lachat et. al., op. cit., S. 359). Der beschriebene Unterschied in der Lage ist da- her nicht ausgleichbar. Die Klägerin vermag denn auch selbst nicht einmal unge- fähr anzugeben, in welcher Bandbreite sich der von ihr für den Fall fehlender Ver- gleichbarkeit des Mietobjekts an der …strasse … befürwortete Mietzinszuschlag beim Ausgangsobjekt zu bewegen habe. 3.5 Was die beiden als Vergleichsobjekt genannten 3 ½-Zimmerwohnun- gen Im … …/…strasse … angeht, macht die Klägerin zu Recht geltend, dass die im angefochtenen Urteil für die fehlende Vergleichbarkeit (unter anderem) ange- führte räumliche Distanz zum Ausgangsobjekt keine Rolle spielen kann, da die Wohnungen nach dem vom Mietgericht definierten Quartierperimeter sich im sel- ben Quartier befinden. Indessen ist zu berücksichtigen, dass die Vergleichs- objekte im Jahr 2001, mithin 22 Jahre nach der Erstellung des Ausgangsobjekts von 1979/1980 erbaut worden sind. Die in der Berufung unter Verweis auf Gratz vertretene Auffassung, wonach bei der Bauperiode drei Altersklassen zu unter- scheiden seien, jene der vor 1947 erstellten, jene zwischen 1947 und 1970 und</w:t>
      </w:r>
    </w:p>
    <w:p>
      <w:r>
        <w:t>- 21 - jene danach erstellten Bauten (vgl. Gratz, Mietzinsgestaltung, Schweizerischer Hauseigentümerverband, Zürich 1995, S. 85), erklärt nicht, weshalb und inwieweit gerade nur den von ihm angeführten Jahren bauperiodenerhebliche Bedeutung zukommen soll (vgl. Higi, op. cit., Art. 269a N 123). Im Weiteren trifft wohl zu, dass der Renovationsstandard einer Wohnung für die meisten Mieter wichtiger sein dürfte als der Zeitpunkt der Erstellung (vgl. Higi, op. cit., Art. 269a N 123 f.). Das Bundesgericht hat allerdings in jüngeren Entscheiden unter Hinweis auf den Wortlaut von Art. 11 VMWG daran festgehalten, dass dem Kriterium der Bauperi- ode (selbst bei älteren Liegenschaften) eigenständige Bedeutung beizumessen sei (BGer 4C.40/2001 vom 15. Juni 2001 E. 5c/bb; vgl. auch BGE 123 III 317 E. 4b/aa, S. 320), und es hat entschieden, dass zwei mehr als zwanzig Jahre ausei- nander erstellte Liegenschaften nicht der gleichen Bauperiode im Sinne von Art. 11 VMWG zuzurechnen seien (BGer 4A_341/2009 vom 1. April 2009, E. 3.2 in MRA 2/10, S. 62 f.). Im Lichte der bundesgerichtlichen Rechtsprechung gehö- ren die Objekte Im … …/…strasse … nicht der gleichen Bauperiode wie das Aus- gangsgrundstück an, was ohne Weiteres dazu führen muss, dass sie als Ver- gleichsobjekte für den quartierüblichen Mietzins ausser Betracht fallen. Hinzu kommt, dass die Wohnungen im … …/…strasse … Attikawohnungen in zwei-geschossigen Liegenschaften sind (vgl. act. 167, 167A, 170 und 170A), während das Ausgangsgrundstück wie erwähnt zehn neunstöckige (Hoch- )Häuser umfasst. Die Klägerin bestreitet das nicht, sie argumentiert allerdings, der insoweit bestehende Unterschied in der architektonischen Ausgestaltung vermöge die Vergleichbarkeit der Objekte nicht auszuschliessen. Der Klägerin kann dabei insoweit gefolgt werden, als verschiedene Gebäudearten bzw. Baustile die Ver- gleichbarkeit nicht notwendigerweise ausschliessen. Wirkt sich die unterschiedli- che Bauweise der beiden zu vergleichenden Objekte hingegen in relevanter Wei- se auf die Lage bzw. die lagebedingten Vor- und Nachteile des Mietobjekts aus, kann dies sehr wohl eine Unvergleichbarkeit der Objekte bewirken. Wie das Miet- gericht gestützt auf die Ergebnisse des Augenscheins zutreffend festhält, erschei- nen die Wohnungen Im … …/…strasse … aufgrund ihrer Lage innerhalb der Lie- genschaft und ihrer architektonischen Ausgestaltung (Dachgeschoss-Wohnung, Oblichter im Gang/Entrée; mit grossen Balkonen/Terrassen auf zwei Seiten; vgl.</w:t>
      </w:r>
    </w:p>
    <w:p>
      <w:r>
        <w:t>- 22 - act. 167, 167A, 170 und 170A) deutlich heller und mithin besser belichtet als das Ausgangsobjekt. Der Einfall von Tageslicht ist im Gegensatz zu der vom Mietge- richt in diesem Zusammenhang ausserdem angeführten, von der Klägerin zu Recht als wenig differenziert bezeichneten Merkmal der "Modernität", ein aussa- gekräftiges und objektives Qualitätsmerkmal zur Beurteilung der Lage eines Miet- objekts. Es geht dabei nicht um die architektonische Ausgestaltung als solche, sondern um deren Bedeutung für die Belichtungsverhältnisse einer Wohnung bzw. um eine bezüglich der Lichtverhältnisse günstige Lage. So betrachtet, trifft zu, dass sich das Ausgangs- und die vorerwähnten Vergleichsobjekte anhand der Lage des Mietobjekts innerhalb der Liegenschaft in rechtsrelevanter Weise unter- scheiden, was die – aufgrund der unterschiedlichen Baujahre bestehende Unver- gleichbarkeit – noch akzentuiert. 3.6 Schliesslich stellt sich die Klägerin mit der Berufung auf den Stand- punkt, allfällige architektonische Unterschiede zwischen der 3 ½-Zimmerwohnung im 2. OG an der …strasse … und der 4 ½-Zimmerwohnung im 1. OG Im … … ei- nerseits und dem Ausgangsobjekt andererseits schlössen die Vergleichbarkeit entgegen der Auffassung des Mietgerichts nicht aus. Dass die beiden dreige- schossigen Liegenschaften …strasse … und Im … … in einer seit den 40er Jah- ren allmählich gewachsenen ruhigen Wohngegend mit mittelgrossen Mehrfamili- enhäusern liegen (vgl. act. 165A und 166A), bestreitet die Klägerin freilich nicht. Das Ausgangsobjekt befindet sich demgegenüber wie erwähnt im 5. Oberge- schoss eines neunstöckigen Hauses, das mit neun weiteren gleichgrossen Häu- sern eine in sich geschlossene Überbauung mit 166 Wohnungen bildet. Dieser Unterschied in der Wohnlage ist geeignet, die Wohnqualität resp. den Ge- brauchswert und mithin die Wahl einer Mietsache durch Mieter zu beeinflussen. Dabei dürften gewisse Mieter die urbane Anonymität eines Hochhauses oder ei- nes grossen Gebäudekomplexes gegenüber einem mittleren Mehrfamilienhaus vorziehen. Ob sich der Unterschied für das Ausgangsobjekt als Vorteil heraus- stellt oder nachteilig auswirkt, ist freilich ohne Belang. Die Lage der Wohnungen …strasse … und Im … … unterscheidet sich von derjenigen des Ausgangsobjekts erheblich, und das führt – ungeachtet allenfalls vergleichbarer Renovationsstan-</w:t>
      </w:r>
    </w:p>
    <w:p>
      <w:r>
        <w:t>- 23 - dards sowie gleicher Bauperiode und ähnlicher Grösse und Ausstattung – zum Ausschluss der Ersteren als Vergleichsobjekte.</w:t>
      </w:r>
    </w:p>
    <w:p>
      <w:r>
        <w:rPr>
          <w:b/>
        </w:rPr>
        <w:t>E. 4</w:t>
      </w:r>
    </w:p>
    <w:p>
      <w:r>
        <w:t>Selbst wenn aber die Objekte …strasse … und Im … … als mit der Ausgangsliegenschaft vergleichbar beurteilt würden, hätte die Klägerin erst drei Vergleichsobjekte vorgelegt. Nach der bundesgerichtlichen Rechtsprechung müs- sen hingegen mindestens fünf vergleichbare Objekte vorliegen (vgl. BGE 114 II 361 E. 4b, S. 364; BGer 4C.275/2004 vom 26. Oktober 2004, E. 3 in mp 2005, S. 48). Auf die vom Mietgericht nicht besichtigte Wohnung an der …strasse … kommt es daher nicht an, zumal sich diese – das Mietgericht hat darauf hingewie- sen – im J._____-Quartier befindet und bereits deshalb als Vergleichsobjekt aus- ser Betracht fällt. So oder anders hat die Klägerin nicht genügend Vergleichsob- jekte bezeichnet, welche die gesetzlichen Anforderungen an die Vergleichbarkeit erfüllen. Auf die weiteren Vorbringen der Beklagten braucht daher nicht weiter eingegangen zu werden. Im Resultat fehlt es am Nachweis der Orts- und Quartierüblichkeit. IV. (Eventualbegründung / wertvermehrende Investitionen) 1. Zum Standpunkt der Klägerin, die Mietzinserhöhung sei eventualiter – d.h. für den Fall, dass sie mit ihrer hauptsächlichen Begründung der Orts- und Quartierüblichkeit nicht durchdringen sollte –, mit wertvermehrenden Investitionen begründet worden, erwog das Mietgericht, weder dem Wortlaut des amtlichen Formulars noch demjenigen des Begleitschreibens lasse sich eine solche Even- tualbegründung entnehmen. Die Klägerin habe den Beklagten einzig mitgeteilt, dass der Mietzins der von ihnen gemieteten Wohnung an das Niveau anderer vergleichbarer Wohnungen angepasst werden solle. Im amtlichen Formular beru- fe sich die Klägerin auf eine Mietzinsanpassung an die Orts- und Quartierüblich- keit. Einen weiteren in Art. 269a OR aufgeführten Erhöhungsgrund, wie z.B. Kos- tensteigerungen oder Mehrleistungen nach Art. 269a lit. b OR, nenne sie nicht explizit. Gleiches ergebe sich aus dem Begleitschreiben zur Mietzinserhöhung.</w:t>
      </w:r>
    </w:p>
    <w:p>
      <w:r>
        <w:t>- 24 - Auch in diesem Schriftstück berufe sich die Klägerin einzig auf den gesetzlichen Erhöhungsgrund der orts- und quartierüblichen Mietzinse im Sinne von Art. 269a lit. a OR. Da für die Ermittlung der orts- und quartierüblichen Mietzinse nach Art. 11 VMWG diejenigen Mietzinse massgeblich seien, die nach Lage, Grösse, Ausstattung, Zustand und Bauperiode mit der Mietsache vergleichbar seien, habe die Klägerin den neuen Mietzins, den sie für die von den Beklagten gemietete Wohnung in der Mietzinserhöhung verlange, den Mietzinsen vergleichbarer Ob- jekte gegenüberstellen müssen. Dabei verstehe sich von selbst, dass die Ver- gleichsobjekte den gleichen Ausbaustandard wie die von den Beklagten gemiete- te Wohnung aufweisen, also ebenfalls vor kurzem saniert worden sein müssten. Da der Mietzins für ein saniertes Vergleichsobjekt höher sei als für eine unreno- vierte Wohnung, wirkten sich die klägerischen Sanierungskosten indirekt auf den neuen Mietzins aus. Dies habe die Klägerin im Mietzinserhöhungsformular zum Ausdruck gebracht, indem sie die Anpassung an die Orts- und Quartierüblichkeit mit dem Bemerken "... unter Berücksichtigung der getätigten Investitionen (um- fassende Sanierung) von rund CHF 13,5 Mio." erläutert habe. Im Begleitschreiben zur Mietzinserhöhung habe die Klägerin zudem darauf hingewiesen, dass die bis- her dank staatlicher Unterstützung günstigen Mietzinse an das orts- und quartier- übliche Niveau von vergleichbaren, ebenfalls sanierten Wohnungen herangeführt werden sollten. Auch aus diesem Hinweis sei zu folgern, dass die Klägerin die Mietzinserhöhung nicht mit Mehrleistungen bzw. umfassender Sanierung der Lie- genschaft begründe. Sämtliche erwähnten Äusserungen der Klägerin seien dem- nach so zu verstehen, dass der Mietzins für die renovierte Wohnung an die Orts- und Quartierüblichkeit angepasst werde. Eine weitere Begründung für die Miet- zinserhöhung habe die Klägerin nicht angeben. Die Beklagten hätten aufgrund der Erklärungen nicht annehmen müssen, die Klägerin berufe sich für die Miet- zinserhöhung neben der Orts- und Quartierüblichkeit zusätzlich auf einen weite- ren in Art. 269a OR aufgeführten Erhöhungsgrund. Daran ändere nichts, dass die Klägerin am 17. Dezember 2008, mithin rund ein Jahr vor Mitteilung der Mietzins- erhöhung den Beklagten in einem Informationsschreiben bekannt gegeben habe, die in Aussicht gestellte Mietzinserhöhung widerspiegle sowohl die Anpassung an die Orts- und Quartierüblichkeit als auch die Sanierung. Entgegen der Ansicht der</w:t>
      </w:r>
    </w:p>
    <w:p>
      <w:r>
        <w:t>- 25 - Klägerin gehe auch daraus mit keinem Wort hervor, dass sie die inskünftige Miet- zinserhöhung stufenweise begründen werde, indem hauptsächlich eine Anpas- sung an die Orts- und Quartierüblichkeit erfolgen solle und bei deren Scheitern der Mietzins eventualiter wegen der bevorstehenden Sanierung angehoben wer- de. Zwar könne diese Erklärung so interpretiert werden, dass die Mietzinserhö- hung sowohl mit der Orts- und Quartierüblichkeit als auch mit Mehrleistungen be- gründet werden solle. Dem stehe aber zum einen entgegen, dass dieser Informa- tion bloss der Charakter einer Vorankündigung zukomme. Zum anderen habe die Klägerin den Beklagten lediglich angekündigt, dass der neue Mietzins für eine 4½-Zimmerwohnung bzw. kleinere Wohnung mit Terrasse sich in einer Bandbrei- te zwischen Fr. 2'250.– bis Fr. 2'550.– bewegen dürfte. Aus dieser ungefähren Angabe, welche die Klägerin nicht näher zahlenmässig – z.B. mit den mutmass- lich anfallenden Baukosten anhand der Kostenvoranschläge – begründet habe, hätten die Beklagten nicht folgern können, dass die Klägerin den Mietzins später wegen Mehrleistungen erhöhen werde. Dass die Information über den späteren Mietzins sowie dessen Erhöhung und den Erhöhungsgrund unverbindlich sei, ge- he auch daraus hervor, dass die Klägerin mit dem erwähnten Informationsschrei- ben ausdrücklich darauf hinweise, dass sie sich im heutigen Zeitpunkt noch nicht festlegen könne, in welcher Grössenordnung die Erhöhung sein werde. Schliess- lich sei zu berücksichtigen, dass sich die Klägerin in der Mietzinserhöhung bzw. dem dazugehörigen Begleitschreiben in keiner Art und Weise auf das frühere Mie- terinformationsschreiben beziehe. Der zeitliche Abstand wie auch der Umstand, dass zwischen der Mieterorientierung und der Mietzinserhöhung mitsamt deren Begleitschreiben keine nähere Verbindung bestehe, sprächen dafür, dass die Mieterinformation vom Dezember 2008 nicht zur Auslegung der Mietzinserhöhung vom Dezember 2009 herangezogen werden dürfe. Die Klägerin habe somit die Erhöhung ausschliesslich damit begründet, der Mietzins der von den Beklagten gemieteten Wohnung sei an die orts- und quartierüblichen Verhältnisse für ver- gleichbare Objekte anzupassen. Diese Begründung sei (entgegen der Auffassung der Beklagten) klar, weshalb die Mietzinserhöhung insoweit gültig sei. Hingegen fehle es an einer Eventualbegründung der Mietzinserhöhung. Der Klägerin sei es daher zum vornherein verwehrt, ihre Mietzinserhöhung auf umfassende Sanie-</w:t>
      </w:r>
    </w:p>
    <w:p>
      <w:r>
        <w:t>- 26 - rungsarbeiten zu stützen, und die Prüfung der Zulässigkeit einer solchen Erhö- hung erübrige sich (act. 188 E. 2 S. 6 ff. und E. 5 S. 26 f.). 2. Die Klägerin hält mit der Berufung daran fest, dass sie die Mietzinser- höhung hauptsächlich mit der Orts- und Quartierüblichkeit und im Eventualstand- punkt mit umfassenden Sanierungsarbeiten begründet habe. Das Mietgericht ge- he richtigerweise zunächst davon aus, dass eine Mietzinserhöhung grundsätzlich auf zwei Erhöhungsgründe – eine Haupt- und eine Eventualbegründung – abge- stützt werden könne. Habe sich der Vermieter so geäussert und habe dies der Mieter auch so verstanden, sei im Sinne eines tatsächlichen Konsenses von einer gültigen Eventualbegründung auszugehen. Falls die Eventualbegründung hinge- gen nicht explizit aus dem Wortlaut des amtlichen Formulars bzw. dem dazugehö- rigen Begleitschreiben hervorgehe und ein tatsächlicher Konsens über die Even- tualbegründung nicht nachgewiesen werde, sei nach ständiger Rechtsprechung des Bundesgerichts die Begründung der Mietzinserhöhung als Teil einer Wil- lensäusserung nach Massgabe des Vertrauensprinzips auszulegen. Nach Auffas- sung der Klägerin hätten alle Mieter der in Rede stehenden Überbauung E._____strasse und damit auch die Beklagten die Begründung der Mietzinserhö- hung vom 8. Dezember 2009 richtig verstanden, nämlich so, dass es dem Willen der Klägerin entsprochen habe, den Mietzins mindestens im Umfang der getätig- ten Mehrleistungen und damit selbstredend auch aus diesem Grund anzuheben. Die Parteien hätten somit einen tatsächlichen Konsens über den Inhalt der Miet- zinserhöhung erzielt. Die Klägerin habe diesbezüglich vor Mietgericht die persön- liche Befragung der Beklagten zum Beweis offeriert. Indem das Mietgericht die Beklagten dazu nicht befragt habe, habe es das Recht der Klägerin auf Beweis abgeschnitten. Die Klägerin hält zusätzliche Beweismassnahmen in diesem Zu- sammenhang allerdings für unnötig, da sich das übereinstimmende Verständnis der Parteien über den Inhalt der Mietzinserhöhung auch aus dem gegenseitigen Verhalten der Parteien ableiten lasse. Sie weist darauf hin, dass die Beklagten mit dem Orientierungsschreiben vom 17. Dezember 2008 über die Sanierungsarbei- ten und die damit voraussichtlich verbundenen Mietzinserhöhungen informiert worden seien. Entgegen der Auffassung des Mietgerichts könne es nicht darauf ankommen, ob aus der Begründung der Mietzinserhöhung (wörtlich bzw. aus-</w:t>
      </w:r>
    </w:p>
    <w:p>
      <w:r>
        <w:t>- 27 - drücklich) hervorgehe, dass die beiden Begründungen Quartierüblichkeit und Mehrleistungen im Verhältnis der Haupt- und Eventualbegründung stünden, da von einem Liegenschaftsverwalter nicht erwartet werden dürfe, dass er diese Un- terscheidung zwischen Haupt- und Eventualbegründung in seiner Begründung wörtlich zum Ausdruck bringe. Die Argumentation des Mietgerichts sei im höchs- ten Grad überspitzt formalistisch und lasse sich auch nicht mit der Formstrenge des Mietrechts begründen. Die Formstrenge gehe nur so weit, als damit ein sach- lich gerechtfertigter Zweck verfolgt werde. Es stehe aber ausser Frage, dass die Beklagten von ihrem Anfechtungsrecht Gebrauch gemacht hätten und die streit- gegenständliche Mietzinserhöhung auf ihre Rechtmässigkeit hin überprüfen las- sen könnten. Ein anderes oder weitergehendes Interesse hätten die Beklagten nicht. Insbesondere im Lichte der Tatsache, dass der gut informierte Verwalter wisse, dass gemäss Rechtsprechung des Bundesgerichts Markt- und Kostenkrite- rien bzw. absolute und relative Faktoren in der Begründung der Mietzinserhöhung nicht miteinander vermischt werden dürften, habe sich die vorliegende Begrün- dung der Mietzinserhöhung in nachvollziehbarer Weise darauf beschränkt, zum Ausdruck zu bringen, dass die angezeigte Mietzinserhöhung auch die Mehrleis- tungen umfasse. Die Beklagten hätten aus den Umständen klar erkennen können, dass die Vermieterin im Minimum den Mietzins gestützt auf die getätigten Investi- tionen habe anheben wollen. Das angefochtene Urteil leide daher an einem recht- lichen Mangel, weshalb es aufzuheben sei und die Sache zur Beurteilung der Mietzinserhöhung gestützt auf die Mehrleistungen an das Mietgericht zurückzu- weisen sei (act. 189 S. 15 ff.). 3. Die Beklagten widersetzen sich mit der Berufungsantwort der Rüge, dass das angefochtene Urteil in diesem Punkt an einem Mangel leide. Sie halten dafür, das Mietgericht habe die Mietzinserhöhung der Klägerin korrekt ausgelegt. Entgegen der Auffassung der Klägerin hätten die Beklagten die Begründung der Mietzinserhöhung dahingehend verstanden, dass eine Anpassung des Mietzinses an die Orts- und Quartierüblichkeit erfolgen solle und dabei mit Bezug auf die Vergleichsobjekte auch die getätigte umfassende Sanierung mit zu berücksichti- gen sei. Aus dem Orientierungsschreiben vom 17. Dezember 2008 könne die Klägerin nichts zu ihren Gunsten ableiten, da dieses Schreiben nicht Bestandteil</w:t>
      </w:r>
    </w:p>
    <w:p>
      <w:r>
        <w:t>- 28 - der Begründung der Mietzinserhöhung sei. Zudem habe sich die Klägerin darin of- fensichtlich nicht festlegen wollen, unter welchem Titel sie eine künftige Mietzins- erhöhung aussprechen werde. Bei der Begründung der Mietzinserhöhung habe sich die Klägerin entschieden, die Erhöhung auf die Orts- und Quartierüblichkeit und nicht auf die Sanierung zu stützen (act. 198 S. 10 ff.).</w:t>
      </w:r>
    </w:p>
    <w:p>
      <w:r>
        <w:rPr>
          <w:b/>
        </w:rPr>
        <w:t>E. 4.1</w:t>
      </w:r>
    </w:p>
    <w:p>
      <w:r>
        <w:t>Das Mietgericht legte die Begründung der streitigen Mietzinserhöhung nach dem Vertrauensprinzip aus und verzichtete daher auf die Abnahme der in diesem Zusammenhang von den Parteien offerierten Beweismittel. Die Begrün- dung im Mietzinserhöhungsformular ist eine Willensäusserung des Vermieters. Ih- re Bedeutung und Tragweite bestimmt sich nach den allgemeinen Grundsätzen zur Auslegung von Willensäusserungen (vgl. BGer 4C.330/2002 vom 31. Januar 2003, E. 3.2.). Die Klägerin erwähnt korrekt, dass nach dem System des Geset- zes vorab danach zu fragen ist, ob sich die Parteien tatsächlich richtig verstanden haben. Ungeachtet des Wortlauts gilt primär das, was die Erklärenden überein- stimmend wirklich wollten (vgl. Art. 18 OR). Im Prozess ist ein solcher tatsächli- cher Konsens indes der seltene Idealfall. Willenserklärungen sind nach Treu und Glauben auszulegen und rechtlich so zu würdigen, wie sie unter den konkreten Umständen von einem vernünftigen und loyalen Gegenpart verstanden werden durften und mussten (vgl. BGE 126 III 119 E. 2a, S. 120 mit Hinweisen). Ergibt sich daraus ein objektivierter Sinn und mithin ein normativer Konsens, ist dieser Sinn massgeblich. Dies gilt nur dann nicht, wenn beide Parteien der Erklärung übereinstimmend nicht den nach dem Vertrauensprinzip geltenden, sondern einen anderen Inhalt beilegen wollten. Das behauptet die Klägerin nicht. In der Klage- begründung führte die Klägerin zunächst aus, dem amtlichen Mietzinserhöhungs- formular vom 8. Dezember 2009 und dem Begleitschreiben dazu könne entnom- men werden, dass die getätigten Investitionen nach Ansicht der Klägerin ebenfalls zu einer Mietzinserhöhung berechtigten, und dieser Erhöhungsgrund werde darin auch zum Ausdruck gebracht (act. 12 S. 30). Replicando machte die Klägerin gel- tend, gestützt auf die Mieterorientierung und das Informationsschreiben hätten sämtliche Mieter der Überbauung und mithin auch die Beklagten damit gerechnet, nach Abschluss der Arbeiten einen höheren Mietzins bezahlen zu müssen. Ob die Erhöhung dabei gestützt auf die Anpassung an die orts-und quartierüblichen Ver-</w:t>
      </w:r>
    </w:p>
    <w:p>
      <w:r>
        <w:t>- 29 - hältnisse erfolge oder unter Berufung auf die getätigten Investitionen oder im Sin- ne, wie es die Klägerin verstanden habe, nämlich primär mit der Anpassung an die Orts- und Quartierüblichkeit und im Eventualstandpunkt mit Mehrleistungen, sei für die Beklagten zumindest aus den Umständen klar gewesen; jedenfalls hät- ten sie als vernünftig und korrekt denkende Mieter von diesem Verständnis aus- gehen müssen, und die Beklagten hätten dies auch getan, gleichzeitig sei ihnen der Erhöhungsgrund aber auch egal gewesen. Sie hätten sich nur für die tatsäch- liche Höhe des neuen Mietzinses interessiert und dafür, ob diese Erhöhung rechtmässig gewesen sei (act. 48 S. 14 f.). Abgesehen davon, dass die Klägerin hier Tatsachenbehauptungen mit rechtlichen Argumenten (Vertrauensprinzip) vermischt, wird damit gerade kein übereinstimmendes tatsächliches Verständnis behauptet, sondern im Kern zum Ausdruck gebracht, dass die Beklagten dem Verhältnis der Erhöhungsgründe Ortsüblichkeit und Investitionen keine Beachtung geschenkt hätten, ihnen der genaue Erhöhungsgrund vielmehr tatsächlich egal gewesen sei. Überdies geht die Klägerin in der Berufung davon aus, dass sich ein Konsens der Parteien über den Inhalt der Mietzinserhöhung auch aus dem ge- genseitigen Verhalten der Parteien ableiten lasse, weshalb auf zusätzliche Be- weismassnahmen verzichtet werden könne (vgl. act. 189 S. 17). Die Beklagten machen demgegenüber geltend, es sei unklar, worauf sich die Klägerin für die Begründung der angezeigten Mietzinserhöhung beziehe; sie hätten die Mietzins- erhöhung aber als Anpassung an die Orts- und Quartierüblichkeit unter Berück- sichtigung der umfassenden Sanierung beim Vergleichsmietzins verstanden (vgl. act. 22 S. 12; act. 198 S. 11). Die Parteien waren und sind sich über den Sinn und die Tragweite der Begründung der Mietzinserhöhung mithin nicht einig. Soweit es sich beim Standpunkt der Berufung – die Parteien hätten sich damals tatsächlich richtig verstanden – um eine Tatsachenbehauptung und nicht bloss um einen (un- zutreffenden) Hinweis auf die Ausführungen der Klägerin vor Mietgericht handelt, ist sie als unechtes Novum nach Art. 317 Abs. 1 ZPO unzulässig. Die Rüge einer Verletzung des Rechts der Klägerin auf Beweis ist unbegründet.</w:t>
      </w:r>
    </w:p>
    <w:p>
      <w:r>
        <w:rPr>
          <w:b/>
        </w:rPr>
        <w:t>E. 4.2</w:t>
      </w:r>
    </w:p>
    <w:p>
      <w:r>
        <w:t>Im Einklang mit dem Mietgericht ist die Willensäusserung der Klägerin nach dem Vertrauensprinzip auszulegen (Art. 2 ZGB). Es kommt somit auf den objektiven Erklärungssinn der Mietzinserhöhung an. Die rechtliche Einordnung hat</w:t>
      </w:r>
    </w:p>
    <w:p>
      <w:r>
        <w:t>- 30 - unabhängig von den Auffassungen der Parteien von Amtes wegen zu erfolgen (§ 57 ZPO/ZH und Art. 57 ZPO). 4.3.1 Kern der Auslegung bildet das amtliche Formular (act. 14/30/1), mit dem die Klägerin als "Klare Begründung" eine "Mietzinsanpassung an die Orts- und Quartierüblichkeit nach Entlassung der Liegenschaft aus der staatlichen Mietzinskontrolle unter Berücksichtigung der getätigten Investitionen (umfassende Sanierung) von rund CHF 13,5 Mio." mitteilt. Im Begleitschreiben wird dies dahin- gehend erläutert, dass "die bislang dank staatlicher Unterstützung günstigen Mietzinse an das orts- und quartierübliche Niveau von vergleichbaren, ebenfalls sanierten Wohnungen herangeführt werden" sollen (act. 14/30/2). Für die Anpas- sung des Mietzinses an die Orts- und Quartierüblichkeit orientierte die Klägerin sich demnach an den Mietzinsen ebenfalls sanierter Objekte. Die wertvermehren- den Investitionen fanden so im Rahmen der Vergleichsmiete Eingang in den mit Blick auf die Orts- und Quartierüblichkeit erhöhten Mietzins. Hingegen lassen we- der das Formular noch das Begleitschreiben darauf schliessen, dass die Klägerin die Mehrleistungen als eigenständigen Erhöhungsgrund nennen wollte. Die Sa- nierungskosten werden weder selbstständig bzw. zusätzlich neben der Orts- und Quartierüblichkeit aufgeführt noch als subsidiärer Erhöhungsgrund genannt. Die Begründung der Mietzinserhöhung beschränkt sich vielmehr auf den Erhöhungs- grund der Orts- und Quartierüblichkeit. Der Wortlaut von Formular und Begleit- schreiben lässt keine andere Interpretation zu. 4.3.2 Wie das Mietgericht weiter anführt, gab die Klägerin den Beklagten in einem Informationsschreiben vom 17. Dezember 2008 über die bevorstehende Sanierung die Erhöhung der Mietzinse vorab bekannt. Im Wesentlichen teilte die Klägerin darin mit, dass die Liegenschaft ab 1. April 2010 dem ordentlichen Miet- recht unterstehe und dass die Mietzinserhöhung diese Anpassung wie auch die Sanierung widerspiegle, die Zinsen sich somit einem marktgerechten Preisniveau annäherten. Auch insoweit berief sich die Klägerin auf die Orts- und Quartierüb- lichkeit bzw. den Vergleich mit anderen sanierten Wohnungen im Quartier. Dass sie die in Aussicht gestellte Mietzinserhöhung stufenweise begründen werde, d.h. hauptsächlich mit einer Anpassung an die Orts- und Quartierüblichkeit und even-</w:t>
      </w:r>
    </w:p>
    <w:p>
      <w:r>
        <w:t>- 31 - tualiter mit der (erst noch bevorstehenden) Sanierung, geht daraus nicht hervor. Kommt hinzu, dass die Klägerin ausdrücklich davon Abstand nahm, bereits in die- sem Zeitpunkt verbindliche Angaben zur Mietzinserhöhung und deren Begrün- dung zu machen. Sie hielt fest, sie (die Eigentümerin) könne sich noch nicht fest- legen, in welcher Grössenordnung die Erhöhung sein werde, sie könne nur Anga- ben darüber machen, zu welchen Mietzinsen die Wohnungen nach der Sanierung – vorbehaltlich zwischenzeitlicher Änderung im Immobilienmarkt – neu vermietet werden würden, nämlich (kleinere) 4½-Zimmer-Wohnungen zu ca. Fr. 2'250.-- bis Fr. 2'550.--. Die Mietzinserhöhung sowie deren Begründung erfolgte dann rund ein Jahr später ohne Bezugnahme auf das Informationsschreiben. Bereits des- halb geht dem Informationsschreiben für die Auslegung der Mietzinserhöhung je- de Bedeutung ab. Das hat das Mietgericht zutreffend erkannt. Selbst wenn das In- formationsschreiben aber darauf hindeuten würde, dass die Klägerin damals eine Mietzinsanpassung infolge Mehrleistungen erwogen haben könnte, würde dies der Klägerin nicht helfen. Es hiesse das Erfordernis einer klaren Begründung (vgl. dazu BGE 121 III 6 E. 3c, S. 10; BGE 121 III 460 E. 3a/cc, S. 466) in sein Gegen- teil zu verkehren, wenn angenommen würde, ein unverbindliches Orientierungs- schreiben über die Gründe und den ungefähren Rahmen einer in Aussicht ge- nommenen Mietzinserhöhung könne – ohne Bezugnahme darauf im amtlichen Formular – den Hinweis auf die Sanierung als selbständigen Erhöhungsgrund ge- ben. 4.3.3 Dagegen kann die Klägerin auch nicht mit Erfolg einwenden, die Be- gründung habe sich im Hinblick auf die Rechtsprechung des Bundesgerichts da- rauf beschränkt, zum Ausdruck zu bringen, dass die Mietzinserhöhung auch die Mehrleistungen umfasse. Nicht nur war der Hinweis auf die Sanierungsleistungen wie ausgeführt so zu verstehen, dass sich die Sanierungsleistungen durch den höheren Vergleichsmietzins (indirekt) auf die Anpassung des Mietzinses an die Orts- und Quartierüblichkeit auswirken. Auch und vor allem muss der Vermieter wegen der Unzulässigkeit der gleichzeitigen Berufung auf sich gegenseitig aus- schliessende Erhöhungsgründe ausdrücklich bzw. eindeutig angeben, dass er den Mietzins hauptsächlich unter Berufung auf die Orts- und Quartierüblichkeit und nur hilfsweise aufgrund von Mehrleistungen erhöht. Darf nämlich – wie die</w:t>
      </w:r>
    </w:p>
    <w:p>
      <w:r>
        <w:t>- 32 - Klägerin unter Hinweis auf die bundesgerichtliche Rechtsprechung konzediert (act. 189 S. 19) – von einem Liegenschaftsverwalter erwartet werden, dass er die Unterscheidung zwischen relativen und absoluten Erhöhungsgründen kennt und dass er diese Gründe in der Begründung der Mietzinserhöhung klar auseinander- hält (vgl. BGE 121 III 6 E. 3c, S. 10 f.; BGer 4C.245/1999 vom 3. Januar 2000, E. 3b; Higi, Zürcher Kommentar zum Mietrecht, 4. A., Zürich 1998, Art. 269d N 92), kann – ja muss – ebenso erwartet werden, dass der Liegenschaftsverwal- ter die deshalb notwendige Geltendmachung absoluter und relativer Erhöhungs- gründe im Haupt- und Eventualverhältnis in seiner Begründung hinreichend klar zum Ausdruck bringt. Mithin wäre erforderlich gewesen, dass die Klägerin – und zwar im amtlichen Formular oder im Begleitschreiben dazu – mindestens dem Sinn nach erklärt, sie passe den Mietzins primär an die orts- und quartierüblichen Verhältnisse an und erhöhe den Mietzins sekundär allein wegen der erfolgten Sa- nierung. Das hat sie nicht getan. Aus der Begründung der Mietzinserhöhung geht – das Mietgericht hat zutreffend darauf hingewiesen – nicht hervor, dass die Hin- weise auf die Orts- und Quartierüblichkeit einerseits und die umfassende Sanie- rung andererseits im Verhältnis der Haupt- und Eventualbegründung gemeint sind. Im Gegenteil: die von der Klägerin verwendete Ausdrucksweise "[…] unter Berücksichtigung der getätigten Investitionen […]" und "[…] widerspiegelt dem- nach sowohl diese Anpassung als auch die Sanierung" zeigt deutlich auf, dass die Mietzinserhöhung (nur) mit der Anpassung an die Orts- und Quartierüblichkeit begründet wird, freilich unter Hinweis darauf, dass es sich beim Referenzmietzins (ebenfalls) um sanierte Wohnungen handle. 4.3.4 Die Klägerin bemerkt zu Recht, dass die Anforderungen an die Klar- heit der Begründung der Mietzinserhöhung bezwecken, dem Mieter die Möglich- keit zu geben, zu entscheiden, ob er die Erhöhung anfechten will oder nicht (vgl. BGE 121 III 6 E. 3a, S. 8; Lachat, op. cit., S. 299). Gerade deshalb ist aber der Vermieter nach Treu und Glauben an die Gründe, die er dem Mieter in der Anzei- ge der Mietzinserhöhung angegeben hat, gebunden. Ein Nachschieben weiterer Erhöhungsgründe im Anfechtungsverfahren ist ausgeschlossen (vgl. BGE 121 III 364 E. 4b, S. 366). Dass die Beklagten wegen der Mietzinserhöhung an die Schlichtungsbehörde gelangten bzw. der Mietzins gerichtlich überprüft wird, kann</w:t>
      </w:r>
    </w:p>
    <w:p>
      <w:r>
        <w:t>- 33 - nicht dazu führen, den Beklagten den Schutz der Formstrenge zu versagen und der Klägerin zu ermöglichen, im Anfechtungsverfahren eine (weitere) Begründung der Mietzinserhöhung nachzuschieben. Mit überspitztem Formalismus hat das entgegen der Auffassung der Klägerin nichts zu tun. Dem Mieter im Anfechtungs- verfahren entgegen zu halten, der Zweck der Begründung sei in seinem Fall er- füllt, weshalb es auf die konkret angegebenen Gründe nicht mehr ankomme, wür- de den mit der Mietzinserhöhung nicht einverstandenen Mieter benachteiligen, ei- nen Rechtsmissbrauch des Vermieters begünstigen und das Erfordernis der Be- gründung letztlich aushebeln. Wenn die Klägerin den Beklagten ein (weitergehen- des) Interesse an der Begründung der streitigen Mietzinserhöhung mit dem Ar- gument der erfolgten gerichtlichen Überprüfung abspricht, kann ihr daher nicht ge- folgt werden. 4.3.5 Ein weiterer Punkt kommt hinzu: Beruht die Mietzinserhöhung auf mehreren Gründen, muss der Vermieter für jeden Erhöhungsgrund den je darauf entfallenden Anteil der Erhöhung bezeichnen (Art. 19 Abs. 1 lit. a Ziff. 4 VMWG; vgl. Lachat et. al., op. cit., S. 299). Die Klägerin hat den Mietzins demgegenüber im Formular (vgl. act. 14/30/1) einheitlich auf netto Fr. 2'040.--, d.h. um Fr. 770.-- angehoben, ohne dabei nach Erhöhungsgründen zu differenzieren. Erst vor Miet- gericht argumentierte sie, die Mietzinserhöhung aufgrund umfassender Sanierung betrage weniger, nämlich netto Fr. 397.-- pro Monat (act. 12 S. 25; act. 14/34). Diese Differenzierung kommt zu spät.</w:t>
      </w:r>
    </w:p>
    <w:p>
      <w:r>
        <w:rPr>
          <w:b/>
        </w:rPr>
        <w:t>E. 4.4</w:t>
      </w:r>
    </w:p>
    <w:p>
      <w:r>
        <w:t>Unter Berücksichtigung der massgebenden Umstände bleibt es dabei, dass die Klägerin die streitige Mietzinserhöhung (einzig) mit der Anpassung an die orts- und quartierüblichen Verhältnisse für vergleichbare Objekte und nicht (eventualiter) mit den getätigten Investitionen begründet hat. So haben die Be- klagten die Mietzinserhöhung verstehen dürfen und verstehen müssen. Diese Be- gründung ist klar, und die Beklagten kommen auf entsprechende Einwände im Berufungsverfahren mit Grund nicht zurück.</w:t>
      </w:r>
    </w:p>
    <w:p>
      <w:r>
        <w:rPr>
          <w:b/>
        </w:rPr>
        <w:t>E. 5</w:t>
      </w:r>
    </w:p>
    <w:p>
      <w:r>
        <w:t>Die Klägerin wird verpflichtet, den Beklagten für das Berufungs- und An- schlussberufungsverfahren eine Prozessentschädigung von Fr. 8'000.-- (zu- züglich 8% Mehrwertsteuer) zu bezahlen.</w:t>
      </w:r>
    </w:p>
    <w:p>
      <w:r>
        <w:rPr>
          <w:b/>
        </w:rPr>
        <w:t>E. 6</w:t>
      </w:r>
    </w:p>
    <w:p>
      <w:r>
        <w:t>Schriftliche Mitteilung an die Parteien, sowie an das Mietgericht Zürich, je gegen Empfangsschein. Nach unbenutztem Ablauf der Rechtsmittelfrist gehen die erstinstanzlichen Akten an das Mietgericht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236'860.--. Die Beschwerde an das Bundesgericht hat keine aufschiebende Wirkung.</w:t>
      </w:r>
    </w:p>
    <w:p>
      <w:r>
        <w:t>- 39 - Obergericht des Kantons Zürich II. Zivilkammer Die Vorsitzende: Die Gerichtsschreiberin: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