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LZ250027 vom 30. Oktober 2025</w:t>
      </w:r>
    </w:p>
    <w:p>
      <w:r>
        <w:t>ZH Obergericht, 2025-10-30, DE</w:t>
      </w:r>
    </w:p>
    <w:p>
      <w:r>
        <w:rPr>
          <w:b/>
        </w:rPr>
        <w:t xml:space="preserve">Quelle: </w:t>
      </w:r>
      <w:r>
        <w:t>https://mcp.opencaselaw.ch/entscheid/zh_obergericht_LZ250027</w:t>
      </w:r>
    </w:p>
    <w:p>
      <w:r>
        <w:t>FR: ZH_OBERGERICHT LZ250027 du 30 octobre 2025</w:t>
      </w:r>
    </w:p>
    <w:p>
      <w:r>
        <w:t>IT: ZH_OBERGERICHT LZ250027 del 30 ottobre 2025</w:t>
      </w:r>
    </w:p>
    <w:p>
      <w:pPr>
        <w:pStyle w:val="Heading2"/>
      </w:pPr>
      <w:r>
        <w:t>Erwägungen</w:t>
      </w:r>
    </w:p>
    <w:p>
      <w:r>
        <w:rPr>
          <w:b/>
        </w:rPr>
        <w:t>E. 1</w:t>
      </w:r>
    </w:p>
    <w:p>
      <w:r>
        <w:t>Auf die Berufungen des Beklagten wird nicht eingetreten.</w:t>
      </w:r>
    </w:p>
    <w:p>
      <w:r>
        <w:rPr>
          <w:b/>
        </w:rPr>
        <w:t>E. 2</w:t>
      </w:r>
    </w:p>
    <w:p>
      <w:r>
        <w:t>Die zweitinstanzliche Entscheidgebühr wird auf Fr. 1'000.– festgesetzt.</w:t>
      </w:r>
    </w:p>
    <w:p>
      <w:r>
        <w:rPr>
          <w:b/>
        </w:rPr>
        <w:t>E. 3</w:t>
      </w:r>
    </w:p>
    <w:p>
      <w:r>
        <w:t>Die Gerichtskosten des Berufungsverfahrens werden dem Beklagten aufer- legt.</w:t>
      </w:r>
    </w:p>
    <w:p>
      <w:r>
        <w:rPr>
          <w:b/>
        </w:rPr>
        <w:t>E. 4</w:t>
      </w:r>
    </w:p>
    <w:p>
      <w:r>
        <w:t>Es werden keine Parteientschädigungen zugesprochen.</w:t>
      </w:r>
    </w:p>
    <w:p>
      <w:r>
        <w:rPr>
          <w:b/>
        </w:rPr>
        <w:t>E. 5</w:t>
      </w:r>
    </w:p>
    <w:p>
      <w:r>
        <w:t>Schriftliche Mitteilung an die Parteien, an die Klägerin unter Beilage je eines Doppels resp. von Kopien von Urk. 315, Urk. 318, Urk. 319/2-5, Urk. 322/315, Urk. 322/320 - 322/322/1-9,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- 5 - Zürich, 30. Oktober 2025 Obergericht des Kantons Zürich I. Zivilkammer Die Gerichtsschreiberin: MLaw S. Werninger versandt am: 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