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LZ190014 vom 26. August 2019</w:t>
      </w:r>
    </w:p>
    <w:p>
      <w:r>
        <w:t>ZH Obergericht, 2019-08-26, DE</w:t>
      </w:r>
    </w:p>
    <w:p>
      <w:r>
        <w:rPr>
          <w:b/>
        </w:rPr>
        <w:t xml:space="preserve">Quelle: </w:t>
      </w:r>
      <w:r>
        <w:t>https://mcp.opencaselaw.ch/entscheid/zh_obergericht_LZ190014</w:t>
      </w:r>
    </w:p>
    <w:p>
      <w:r>
        <w:t>FR: ZH_OBERGERICHT LZ190014 du 26 août 2019</w:t>
      </w:r>
    </w:p>
    <w:p>
      <w:r>
        <w:t>IT: ZH_OBERGERICHT LZ190014 del 26 agosto 2019</w:t>
      </w:r>
    </w:p>
    <w:p>
      <w:pPr>
        <w:pStyle w:val="Heading2"/>
      </w:pPr>
      <w:r>
        <w:t>Erwägungen</w:t>
      </w:r>
    </w:p>
    <w:p>
      <w:r>
        <w:rPr>
          <w:b/>
        </w:rPr>
        <w:t>E. 1</w:t>
      </w:r>
    </w:p>
    <w:p>
      <w:r>
        <w:t>Auf die Berufung des Klägers wird nicht eingetreten.</w:t>
      </w:r>
    </w:p>
    <w:p>
      <w:r>
        <w:rPr>
          <w:b/>
        </w:rPr>
        <w:t>E. 2</w:t>
      </w:r>
    </w:p>
    <w:p>
      <w:r>
        <w:t>Die zweitinstanzliche Entscheidgebühr wird auf Fr. 1'500.– festgesetzt.</w:t>
      </w:r>
    </w:p>
    <w:p>
      <w:r>
        <w:rPr>
          <w:b/>
        </w:rPr>
        <w:t>E. 3</w:t>
      </w:r>
    </w:p>
    <w:p>
      <w:r>
        <w:t>Die Gerichtskosten des Berufungsverfahrens werden dem Kläger auferlegt.</w:t>
      </w:r>
    </w:p>
    <w:p>
      <w:r>
        <w:rPr>
          <w:b/>
        </w:rPr>
        <w:t>E. 4</w:t>
      </w:r>
    </w:p>
    <w:p>
      <w:r>
        <w:t>Es werden keine Parteientschädigungen zugesprochen.</w:t>
      </w:r>
    </w:p>
    <w:p>
      <w:r>
        <w:rPr>
          <w:b/>
        </w:rPr>
        <w:t>E. 5</w:t>
      </w:r>
    </w:p>
    <w:p>
      <w:r>
        <w:t>Schriftliche Mitteilung an die Parteien, an die Beklagte unter Beilage der Doppel von Urk. 94 und 96, sowie an die Vorinstanz, je gegen Empfangs- 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in Verbin- 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w:t>
      </w:r>
    </w:p>
    <w:p>
      <w:r>
        <w:t>- 4 - Zürich, 26. August 2019 Obergericht des Kantons Zürich I. Zivilkammer Die Leitende Gerichtsschreiberin: lic. iur. E. Ferreño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