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LY160032 vom 31. Oktober 2016</w:t>
      </w:r>
    </w:p>
    <w:p>
      <w:r>
        <w:t>ZH Obergericht, 2016-10-31, DE</w:t>
      </w:r>
    </w:p>
    <w:p>
      <w:r>
        <w:rPr>
          <w:b/>
        </w:rPr>
        <w:t xml:space="preserve">Quelle: </w:t>
      </w:r>
      <w:r>
        <w:t>https://mcp.opencaselaw.ch/entscheid/zh_obergericht_LY160032</w:t>
      </w:r>
    </w:p>
    <w:p>
      <w:r>
        <w:t>FR: ZH_OBERGERICHT LY160032 du 31 octobre 2016</w:t>
      </w:r>
    </w:p>
    <w:p>
      <w:r>
        <w:t>IT: ZH_OBERGERICHT LY160032 del 31 ottobre 2016</w:t>
      </w:r>
    </w:p>
    <w:p>
      <w:pPr>
        <w:pStyle w:val="Heading2"/>
      </w:pPr>
      <w:r>
        <w:t>Erwägungen</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21'000.–. Die Beschwerde an das Bundesgericht hat keine aufschiebende Wirkung. Obergericht des Kantons Zürich II. Zivilkammer Die Gerichtsschreiberin: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