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LF250058 vom 13. August 2025</w:t>
      </w:r>
    </w:p>
    <w:p>
      <w:r>
        <w:t>ZH Obergericht, 2025-08-13, DE</w:t>
      </w:r>
    </w:p>
    <w:p>
      <w:r>
        <w:rPr>
          <w:b/>
        </w:rPr>
        <w:t xml:space="preserve">Quelle: </w:t>
      </w:r>
      <w:r>
        <w:t>https://mcp.opencaselaw.ch/entscheid/zh_obergericht_LF250058</w:t>
      </w:r>
    </w:p>
    <w:p>
      <w:r>
        <w:t>FR: ZH_OBERGERICHT LF250058 du 13 août 2025</w:t>
      </w:r>
    </w:p>
    <w:p>
      <w:r>
        <w:t>IT: ZH_OBERGERICHT LF250058 del 13 agosto 2025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Ausgangsgemäss wird der Berufungsklägers kostenpflichtig (Art. 106 Abs. 1 ZPO). In Anwendung von § 12 in Verbindung mit § 8 Abs. 3 GebV OG ist die Entscheidgebühr auf CHF 800.– festzusetzen und dem Berufungskläger auf- zuerlegen. Parteientschädigungen sind keine zuzusprechen: dem Berufungsklä- ger nicht, weil er mit seiner Berufung unterliegt, der Berufungsbeklagten nicht, da ihr im Zusammenhang mit dem Berufungsverfahren keine Umtriebe entstanden sind.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