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LF240057 vom 18. Juni 2024</w:t>
      </w:r>
    </w:p>
    <w:p>
      <w:r>
        <w:t>ZH Obergericht, 2024-06-18, DE</w:t>
      </w:r>
    </w:p>
    <w:p>
      <w:r>
        <w:rPr>
          <w:b/>
        </w:rPr>
        <w:t xml:space="preserve">Quelle: </w:t>
      </w:r>
      <w:r>
        <w:t>https://mcp.opencaselaw.ch/entscheid/zh_obergericht_LF240057</w:t>
      </w:r>
    </w:p>
    <w:p>
      <w:r>
        <w:t>FR: ZH_OBERGERICHT LF240057 du 18 juin 2024</w:t>
      </w:r>
    </w:p>
    <w:p>
      <w:r>
        <w:t>IT: ZH_OBERGERICHT LF240057 del 18 giugno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Der Vollständigkeit halber ist festzuhalten, dass die Berufungskläger in ihrer Berufungsschrift den Antrag auf eine Erstreckung des Mietverhältnisses stellen. Ein entsprechendes Begehren wäre jedoch in einem Kündigungsanfechtungs- und Mieterstreckungsprozess und nicht – wie vorliegend – in einem Ausweisungs- verfahren zu stellen (gewesen). III. 1.1. Ausgangsgemäss werden die Berufungskläger kostenpflichtig (Art. 106 Abs. 1 ZPO). Ausgehend von einem Streitwert von Fr. 17'400.– (vgl. E. II.1.2. oben) und in Anwendung von §§ 4, 8 und 12 GebV OG wird die Entscheidgebühr auf Fr. 1'300.– festgelegt. Diese Kosten sind den Berufungsklägern je zur Hälfte, unter solidarischer Haftung für den gesamten Betrag (Art. 106 Abs. 3 ZPO), auf- zuerlegen. 1.2. Partei- und Umtriebsentschädigungen sind keine zuzusprechen; den Beru- fungsklägern nicht, weil sie mit ihrer Berufung unterliegen und der Berufungsbe- klagten nicht, weil ihr keine Aufwendungen entstanden sind, die zu entschädigen wären.</w:t>
      </w:r>
    </w:p>
    <w:p>
      <w:r>
        <w:t>- 7 -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