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LF220047 vom 28. Juni 2022</w:t>
      </w:r>
    </w:p>
    <w:p>
      <w:r>
        <w:t>ZH Obergericht, 2022-06-28, DE</w:t>
      </w:r>
    </w:p>
    <w:p>
      <w:r>
        <w:rPr>
          <w:b/>
        </w:rPr>
        <w:t xml:space="preserve">Quelle: </w:t>
      </w:r>
      <w:r>
        <w:t>https://mcp.opencaselaw.ch/entscheid/zh_obergericht_LF220047</w:t>
      </w:r>
    </w:p>
    <w:p>
      <w:r>
        <w:t>FR: ZH_OBERGERICHT LF220047 du 28 juin 2022</w:t>
      </w:r>
    </w:p>
    <w:p>
      <w:r>
        <w:t>IT: ZH_OBERGERICHT LF220047 del 28 giugno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des Verfahrens würde die Berufungsklägerin an sich für das Berufungsverfahren kostenpflichtig. Umständehalber ist aber auf die Er- hebung von Kosten zu verzichten.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