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LF220045 vom 23. Juni 2022</w:t>
      </w:r>
    </w:p>
    <w:p>
      <w:r>
        <w:t>ZH Obergericht, 2022-06-23, DE</w:t>
      </w:r>
    </w:p>
    <w:p>
      <w:r>
        <w:rPr>
          <w:b/>
        </w:rPr>
        <w:t xml:space="preserve">Quelle: </w:t>
      </w:r>
      <w:r>
        <w:t>https://mcp.opencaselaw.ch/entscheid/zh_obergericht_LF220045</w:t>
      </w:r>
    </w:p>
    <w:p>
      <w:r>
        <w:t>FR: ZH_OBERGERICHT LF220045 du 23 juin 2022</w:t>
      </w:r>
    </w:p>
    <w:p>
      <w:r>
        <w:t>IT: ZH_OBERGERICHT LF220045 del 23 giugno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Ausgangsgemäss wird die Berufungsklägerin kostenpflichtig. Die Entscheid- gebühr für das Berufungsverfahren ist in Anwendung von § 12 Abs. 1 und 2 i.V.m. § 8 Abs. 4 GebV OG auf Fr. 200.– festzusetzen. Parteientschädigung ist keine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