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LF210040 vom 12. Juli 2021</w:t>
      </w:r>
    </w:p>
    <w:p>
      <w:r>
        <w:t>ZH Obergericht, 2021-07-12, DE</w:t>
      </w:r>
    </w:p>
    <w:p>
      <w:r>
        <w:rPr>
          <w:b/>
        </w:rPr>
        <w:t xml:space="preserve">Quelle: </w:t>
      </w:r>
      <w:r>
        <w:t>https://mcp.opencaselaw.ch/entscheid/zh_obergericht_LF210040</w:t>
      </w:r>
    </w:p>
    <w:p>
      <w:r>
        <w:t>FR: ZH_OBERGERICHT LF210040 du 12 juillet 2021</w:t>
      </w:r>
    </w:p>
    <w:p>
      <w:r>
        <w:t>IT: ZH_OBERGERICHT LF210040 del 12 luglio 2021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Ausgangsgemäss sind die Kosten dem unterliegenden Einsprecher aufzuer- legen (Art. 106 ZPO) und in Anwendung von § 12 i.V.m. §§ 2, 4 Abs. 1 und 2 so- wie § 10 GebV OG auf CHF 300.– festzusetzen. Parteientschädigungen sind bei diesem Verfahrensausgang keine zuzusprechen.</w:t>
      </w:r>
    </w:p>
    <w:p>
      <w:r>
        <w:t>- 6 -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