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LF190034 vom 8. Juli 2019</w:t>
      </w:r>
    </w:p>
    <w:p>
      <w:r>
        <w:t>ZH Obergericht, 2019-07-08, DE</w:t>
      </w:r>
    </w:p>
    <w:p>
      <w:r>
        <w:rPr>
          <w:b/>
        </w:rPr>
        <w:t xml:space="preserve">Quelle: </w:t>
      </w:r>
      <w:r>
        <w:t>https://mcp.opencaselaw.ch/entscheid/zh_obergericht_LF190034</w:t>
      </w:r>
    </w:p>
    <w:p>
      <w:r>
        <w:t>FR: ZH_OBERGERICHT LF190034 du 8 juillet 2019</w:t>
      </w:r>
    </w:p>
    <w:p>
      <w:r>
        <w:t>IT: ZH_OBERGERICHT LF190034 del 8 luglio 2019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Für die Berechnung der Gerichtskosten des Berufungsverfahrens ist von ei- nem Streitwert von Fr. 33'738.– (vgl. Ziff. 2.2 vorstehend) auszugehen. Aus- gangsgemäss sind diese Kosten dem Berufungskläger aufzuerlegen (Art. 106 Abs. 1 ZPO). In Anwendung der Gebührenverordnung des Obergerichtes ist die Entscheidgebühr unter Berücksichtigung des bescheidenen Aufwandes auf Fr. 400.– festzusetzen (§ 12 Abs. 1 i.V.m. § 4, § 8 Abs. 1 und § 10 Abs. 1 GebV OG). Es werden keine Parteientschädigungen zugesprochen. Dem Berufungsklä- ger als unterliegende Partei steht keine Entschädigung zu (Art. 106 Abs. 1 ZPO) und den Berufungsbeklagten sind für das vorliegende Verfahren keine wesentli- chen Umtriebe entstanden, die zu entschädigen wären.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