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LF140105 vom 12. Mai 2015</w:t>
      </w:r>
    </w:p>
    <w:p>
      <w:r>
        <w:t>ZH Obergericht, 2015-05-12, DE</w:t>
      </w:r>
    </w:p>
    <w:p>
      <w:r>
        <w:rPr>
          <w:b/>
        </w:rPr>
        <w:t xml:space="preserve">Quelle: </w:t>
      </w:r>
      <w:r>
        <w:t>https://mcp.opencaselaw.ch/entscheid/zh_obergericht_LF140105</w:t>
      </w:r>
    </w:p>
    <w:p>
      <w:r>
        <w:t>FR: ZH_OBERGERICHT LF140105 du 12 mai 2015</w:t>
      </w:r>
    </w:p>
    <w:p>
      <w:r>
        <w:t>IT: ZH_OBERGERICHT LF140105 del 12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D._____ verstarb am tt.mm.2014. Als gesetzliche Erben hinterliess er seine Ehefrau A._____, mit der er seit Juli 2010 verheiratet war, die Mutter C._____ und anstelle des vorverstorbenen Vaters die Schwester B._____ (act. 6 und 13). Für den Fall, dass er vor seiner Ehefrau versterbe, hatte er in seiner eigenhändigen letztwilligen Verfügung vom 19. (evtl. 14.) August 2014 folgende Anordnung ge- troffen (act. 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