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LE210047 vom 2. September 2021</w:t>
      </w:r>
    </w:p>
    <w:p>
      <w:r>
        <w:t>ZH Obergericht, 2021-09-02, DE</w:t>
      </w:r>
    </w:p>
    <w:p>
      <w:r>
        <w:rPr>
          <w:b/>
        </w:rPr>
        <w:t xml:space="preserve">Quelle: </w:t>
      </w:r>
      <w:r>
        <w:t>https://mcp.opencaselaw.ch/entscheid/zh_obergericht_LE210047</w:t>
      </w:r>
    </w:p>
    <w:p>
      <w:r>
        <w:t>FR: ZH_OBERGERICHT LE210047 du 2 septembre 2021</w:t>
      </w:r>
    </w:p>
    <w:p>
      <w:r>
        <w:t>IT: ZH_OBERGERICHT LE210047 del 2 settembre 2021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August 2021, zog die Gesuchsgegnerin die Berufung zurück. Das Verfahren ist entsprechend abzuschreiben. Die zweitinstanzliche Entscheidgebühr ist in Anwendung von § 12 Abs. 1 und 2 i.V.m. § 5 Abs. 1, § 6 Abs. 2 lit. b und § 10 Abs. 1 GebV OG auf Fr. 1'000.– festzusetzen. Ausgangsgemäss sind die Prozesskosten des Rechtsmittelverfah- rens der Gesuchsgegnerin aufzuerlegen (Art. 106 Abs. 1 ZPO). Für das Beru- fungsverfahren sind keine Parteientschädigungen zuzusprechen, der Gesuchs- gegnerin zufolge ihres Unterliegens, dem Gesuchsteller und den Verfahrensbetei- ligten mangels relevanter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