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LE190035 vom 17. Juli 2019</w:t>
      </w:r>
    </w:p>
    <w:p>
      <w:r>
        <w:t>ZH Obergericht, 2019-07-17, DE</w:t>
      </w:r>
    </w:p>
    <w:p>
      <w:r>
        <w:rPr>
          <w:b/>
        </w:rPr>
        <w:t xml:space="preserve">Quelle: </w:t>
      </w:r>
      <w:r>
        <w:t>https://mcp.opencaselaw.ch/entscheid/zh_obergericht_LE190035</w:t>
      </w:r>
    </w:p>
    <w:p>
      <w:r>
        <w:t>FR: ZH_OBERGERICHT LE190035 du 17 juillet 2019</w:t>
      </w:r>
    </w:p>
    <w:p>
      <w:r>
        <w:t>IT: ZH_OBERGERICHT LE190035 del 17 luglio 2019</w:t>
      </w:r>
    </w:p>
    <w:p>
      <w:pPr>
        <w:pStyle w:val="Heading2"/>
      </w:pPr>
      <w:r>
        <w:t>Erwägungen</w:t>
      </w:r>
    </w:p>
    <w:p>
      <w:r>
        <w:rPr>
          <w:b/>
        </w:rPr>
        <w:t>E. 2</w:t>
      </w:r>
    </w:p>
    <w:p>
      <w:r>
        <w:t>Die zweitinstanzliche Entscheidgebühr wird auf Fr. 1'500.-- festgesetzt.</w:t>
      </w:r>
    </w:p>
    <w:p>
      <w:r>
        <w:rPr>
          <w:b/>
        </w:rPr>
        <w:t>E. 3</w:t>
      </w:r>
    </w:p>
    <w:p>
      <w:r>
        <w:t>Die Gerichtskosten des Berufungsverfahrens werden dem Gesuchsteller auferlegt.</w:t>
      </w:r>
    </w:p>
    <w:p>
      <w:r>
        <w:rPr>
          <w:b/>
        </w:rPr>
        <w:t>E. 4</w:t>
      </w:r>
    </w:p>
    <w:p>
      <w:r>
        <w:t>Für das Berufungsverfahren werden keine Parteientschädigungen zuge- sprochen.</w:t>
      </w:r>
    </w:p>
    <w:p>
      <w:r>
        <w:t>- 11 -</w:t>
      </w:r>
    </w:p>
    <w:p>
      <w:r>
        <w:rPr>
          <w:b/>
        </w:rPr>
        <w:t>E. 5</w:t>
      </w:r>
    </w:p>
    <w:p>
      <w:r>
        <w:t>Schriftliche Mitteilung an die Parteien, an die Gesuchsgegnerin unter Beila- ge der Doppel von Urk. 22, 24 und 25/1-8, sowie an die Vorinstanz, je gegen Empfangsschein. Die vorinstanzlichen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sowie ein Entscheid betreffend vorsorgliche Massnahmen im Sinne von Art. 98 BGG. Es handelt sich um eine nicht vermögensrechtliche Angelegenheit. Die Beschwerde an das Bundesgericht hat keine aufschiebende Wirkung. Hinsichtlich des Fristenlaufs gelten die Art. 44 ff. BGG. Zürich, 17. Juli 2019 Obergericht des Kantons Zürich I. Zivilkammer Die Gerichtsschreiberin: lic. iur. N. Gerber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