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LE190020 vom 3. Oktober 2019</w:t>
      </w:r>
    </w:p>
    <w:p>
      <w:r>
        <w:t>ZH Obergericht, 2019-10-03, DE</w:t>
      </w:r>
    </w:p>
    <w:p>
      <w:r>
        <w:rPr>
          <w:b/>
        </w:rPr>
        <w:t xml:space="preserve">Quelle: </w:t>
      </w:r>
      <w:r>
        <w:t>https://mcp.opencaselaw.ch/entscheid/zh_obergericht_LE190020</w:t>
      </w:r>
    </w:p>
    <w:p>
      <w:r>
        <w:t>FR: ZH_OBERGERICHT LE190020 du 3 octobre 2019</w:t>
      </w:r>
    </w:p>
    <w:p>
      <w:r>
        <w:t>IT: ZH_OBERGERICHT LE190020 del 3 ottobre 2019</w:t>
      </w:r>
    </w:p>
    <w:p>
      <w:pPr>
        <w:pStyle w:val="Heading2"/>
      </w:pPr>
      <w:r>
        <w:t>Volltext</w:t>
      </w:r>
    </w:p>
    <w:p>
      <w:r>
        <w:t>Obergericht des Kantons Zürich I. Zivilkammer Geschäfts-Nr.: LE190020-O/U vereinigt mit Geschäfts-Nr. LE190019-O Mitwirkend: Oberrichterin Dr. L. Hunziker Schnider, Vorsitzende, Oberrichter Dr. M. Kriech und Oberrichter lic. iur. A. Huizinga sowie Gerichts- schreiberin lic. iur. G. Ramer Jenny Beschluss vom 3. Oktober 2019 in Sachen A._____, Gesuchsteller und Berufungskläger vertreten durch Rechtsanwalt lic. iur. X1._____, substituiert durch Rechtsanwalt lic. iur. X2._____, gegen B._____, Gesuchsgegnerin und Berufungsbeklagte vertreten durch Rechtsanwältin lic. iur. Y._____, betreffend Abänderung Eheschutz Berufung gegen ein Urteil des Einzelgerichts im summarischen Verfahren am Bezirksgericht Uster vom 5. Februar 2019 (EE180092-I)</w:t>
      </w:r>
    </w:p>
    <w:p>
      <w:r>
        <w:t>- 2 - Es wird beschlossen: 1. Das vorliegende Berufungsverfahren wird mit dem Berufungsverfahren mit der Geschäfts-Nr. LE190019-O vereinigt, unter dieser Nummer weitergeführt und als dadurch erledigt abgeschrieben. 2. Schriftliche Mitteilung in Geschäfts-Nr. LE190019-O. Zürich, 3. Oktober 2019 Obergericht des Kantons Zürich I. Zivilkammer Die Gerichtsschreiberin: lic. iur. G. Ramer Jenny versandt am: mc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