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LE170060 vom 11. Dezember 2017</w:t>
      </w:r>
    </w:p>
    <w:p>
      <w:r>
        <w:t>ZH Obergericht, 2017-12-11, DE</w:t>
      </w:r>
    </w:p>
    <w:p>
      <w:r>
        <w:rPr>
          <w:b/>
        </w:rPr>
        <w:t xml:space="preserve">Quelle: </w:t>
      </w:r>
      <w:r>
        <w:t>https://mcp.opencaselaw.ch/entscheid/zh_obergericht_LE170060</w:t>
      </w:r>
    </w:p>
    <w:p>
      <w:r>
        <w:t>FR: ZH_OBERGERICHT LE170060 du 11 décembre 2017</w:t>
      </w:r>
    </w:p>
    <w:p>
      <w:r>
        <w:t>IT: ZH_OBERGERICHT LE170060 del 11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Berufungsverfahren LE170059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im Berufungsverfahren LE170059. Zürich, 11. Dezember 2017 Obergericht des Kantons Zürich I. Zivilkammer Die Gerichtsschreiberin: lic. iur. P. Knoblauch versandt am: mc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