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LE160080 vom 5. April 2017</w:t>
      </w:r>
    </w:p>
    <w:p>
      <w:r>
        <w:t>ZH Obergericht, 2017-04-05, DE</w:t>
      </w:r>
    </w:p>
    <w:p>
      <w:r>
        <w:rPr>
          <w:b/>
        </w:rPr>
        <w:t xml:space="preserve">Quelle: </w:t>
      </w:r>
      <w:r>
        <w:t>https://mcp.opencaselaw.ch/entscheid/zh_obergericht_LE160080</w:t>
      </w:r>
    </w:p>
    <w:p>
      <w:r>
        <w:t>FR: ZH_OBERGERICHT LE160080 du 5 avril 2017</w:t>
      </w:r>
    </w:p>
    <w:p>
      <w:r>
        <w:t>IT: ZH_OBERGERICHT LE160080 del 5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Berufungsverfahren Geschäfts-Nr. LE160080 wird mit dem Berufungsverfahren Geschäfts-Nr. LE160079 vereinigt und unter dieser Nummer weitergeführt.</w:t>
      </w:r>
    </w:p>
    <w:p>
      <w:r>
        <w:rPr>
          <w:b/>
        </w:rPr>
        <w:t>E. 2</w:t>
      </w:r>
    </w:p>
    <w:p>
      <w:r>
        <w:t>Das vorliegende Berufungsverfahren Geschäfts-Nr. LE160080 wird als dadurch erledigt abgeschrieben.</w:t>
      </w:r>
    </w:p>
    <w:p>
      <w:r>
        <w:rPr>
          <w:b/>
        </w:rPr>
        <w:t>E. 3</w:t>
      </w:r>
    </w:p>
    <w:p>
      <w:r>
        <w:t>Die Akten des vorliegenden Berufungsverfahren Geschäfts-Nr. LE160080 werden als Urk. 96/80-88 zu den Akten des Berufungsverfahrens Geschäfts- Nr. LE160079 genommen.</w:t>
      </w:r>
    </w:p>
    <w:p>
      <w:r>
        <w:rPr>
          <w:b/>
        </w:rPr>
        <w:t>E. 4</w:t>
      </w:r>
    </w:p>
    <w:p>
      <w:r>
        <w:t>Schriftliche Mitteilung im Verfahren Geschäfts-Nr. LE160079. Zürich, 5. April 2017 Obergericht des Kantons Zürich I. Zivilkammer Der Gerichtsschreiber: lic. iur. L. Casciaro versandt am: sf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