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LE160047 vom 19. Oktober 2016</w:t>
      </w:r>
    </w:p>
    <w:p>
      <w:r>
        <w:t>ZH Obergericht, 2016-10-19, DE</w:t>
      </w:r>
    </w:p>
    <w:p>
      <w:r>
        <w:rPr>
          <w:b/>
        </w:rPr>
        <w:t xml:space="preserve">Quelle: </w:t>
      </w:r>
      <w:r>
        <w:t>https://mcp.opencaselaw.ch/entscheid/zh_obergericht_LE160047</w:t>
      </w:r>
    </w:p>
    <w:p>
      <w:r>
        <w:t>FR: ZH_OBERGERICHT LE160047 du 19 octobre 2016</w:t>
      </w:r>
    </w:p>
    <w:p>
      <w:r>
        <w:t>IT: ZH_OBERGERICHT LE160047 del 19 ottobre 2016</w:t>
      </w:r>
    </w:p>
    <w:p>
      <w:pPr>
        <w:pStyle w:val="Heading2"/>
      </w:pPr>
      <w:r>
        <w:t>Volltext</w:t>
      </w:r>
    </w:p>
    <w:p>
      <w:r>
        <w:t>Obergericht des Kantons Zürich I. Zivilkammer Geschäfts-Nr.: LE160047-O/U vereinigt mit Geschäfts-Nr. LE160045 Mitwirkend: Oberrichterin Dr. L. Hunziker Schnider, Vorsitzende, Oberrichterin Dr. D. Scherrer und Oberrichter Dr. M. Kriech sowie Gerichtsschrei- berin lic. iur. N. Gerber Beschluss vom 19. Oktober 2016 in Sachen A._____, Kläger, Widerbeklagter und Berufungskläger vertreten durch Rechtsanwalt Dr. iur. X._____ gegen B._____, Beklagte, Widerklägerin und Berufungsbeklagte vertreten durch Rechtsanwalt Dr. iur. Y._____ betreffend Eheschutz Berufung gegen ein Urteil des Einzelgerichts im summarischen Verfahren am Bezirksgericht Pfäffikon vom 15. Juli 2016 (EE150064-H)</w:t>
      </w:r>
    </w:p>
    <w:p>
      <w:r>
        <w:t>- 2 - Es wird beschlossen: 1. Das vorliegende Berufungsverfahren wird mit dem Berufungsverfahren Ge- schäfts-Nr. LE160045 vereinigt und unter dieser Nummer weitergeführt. 2. Schriftliche Mitteilung im Berufungsverfahren LE160045 sowie an die Ober- gerichtskasse. Zürich, 19. Oktober 2016 Obergericht des Kantons Zürich I. Zivilkammer Die Gerichtsschreiberin: lic. iur. N. Gerber versandt am: kt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