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LE160016 vom 28. April 2016</w:t>
      </w:r>
    </w:p>
    <w:p>
      <w:r>
        <w:t>ZH Obergericht, 2016-04-28, DE</w:t>
      </w:r>
    </w:p>
    <w:p>
      <w:r>
        <w:rPr>
          <w:b/>
        </w:rPr>
        <w:t xml:space="preserve">Quelle: </w:t>
      </w:r>
      <w:r>
        <w:t>https://mcp.opencaselaw.ch/entscheid/zh_obergericht_LE160016</w:t>
      </w:r>
    </w:p>
    <w:p>
      <w:r>
        <w:t>FR: ZH_OBERGERICHT LE160016 du 28 avril 2016</w:t>
      </w:r>
    </w:p>
    <w:p>
      <w:r>
        <w:t>IT: ZH_OBERGERICHT LE160016 del 28 aprile 2016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Januar 2014 wie folgt (Urk. 9 S. 12 f. = Urk. 14 S. 12 f.):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