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LE150072 vom 15. Februar 2016</w:t>
      </w:r>
    </w:p>
    <w:p>
      <w:r>
        <w:t>ZH Obergericht, 2016-02-15, DE</w:t>
      </w:r>
    </w:p>
    <w:p>
      <w:r>
        <w:rPr>
          <w:b/>
        </w:rPr>
        <w:t xml:space="preserve">Quelle: </w:t>
      </w:r>
      <w:r>
        <w:t>https://mcp.opencaselaw.ch/entscheid/zh_obergericht_LE150072</w:t>
      </w:r>
    </w:p>
    <w:p>
      <w:r>
        <w:t>FR: ZH_OBERGERICHT LE150072 du 15 février 2016</w:t>
      </w:r>
    </w:p>
    <w:p>
      <w:r>
        <w:t>IT: ZH_OBERGERICHT LE150072 del 15 febbraio 2016</w:t>
      </w:r>
    </w:p>
    <w:p>
      <w:pPr>
        <w:pStyle w:val="Heading2"/>
      </w:pPr>
      <w:r>
        <w:t>Erwägungen</w:t>
      </w:r>
    </w:p>
    <w:p>
      <w:r>
        <w:rPr>
          <w:b/>
        </w:rPr>
        <w:t>E. 1</w:t>
      </w:r>
    </w:p>
    <w:p>
      <w:r>
        <w:t>Auf die Berufung der Gesuchstellerin wird nicht eingetreten.</w:t>
      </w:r>
    </w:p>
    <w:p>
      <w:r>
        <w:rPr>
          <w:b/>
        </w:rPr>
        <w:t>E. 2</w:t>
      </w:r>
    </w:p>
    <w:p>
      <w:r>
        <w:t>Die zweitinstanzliche Entscheidgebühr wird auf Fr. 1'200.– festgesetzt.</w:t>
      </w:r>
    </w:p>
    <w:p>
      <w:r>
        <w:rPr>
          <w:b/>
        </w:rPr>
        <w:t>E. 3</w:t>
      </w:r>
    </w:p>
    <w:p>
      <w:r>
        <w:t>Die Gerichtskosten des Berufungsverfahrens werden der Gesuchstellerin auferlegt.</w:t>
      </w:r>
    </w:p>
    <w:p>
      <w:r>
        <w:rPr>
          <w:b/>
        </w:rPr>
        <w:t>E. 4</w:t>
      </w:r>
    </w:p>
    <w:p>
      <w:r>
        <w:t>Dem Gesuchsgegner wird für das Berufungsverfahren keine Parteientschä- digung zugesprochen.</w:t>
      </w:r>
    </w:p>
    <w:p>
      <w:r>
        <w:rPr>
          <w:b/>
        </w:rPr>
        <w:t>E. 5</w:t>
      </w:r>
    </w:p>
    <w:p>
      <w:r>
        <w:t>Schriftliche Mitteilung an die Gesuchstellerin und die Vorinstanz, je gegen Empfangsschein, sowie an den Gesuchsgegner auf dem Rechtshilfeweg. Die erstinstanzlichen Akten gehen nach unbenütztem Ablauf der Rechtsmit- telfrist an die Vorinstanz zurück.</w:t>
      </w:r>
    </w:p>
    <w:p>
      <w:r>
        <w:t>- 3 -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15. Februar 2016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