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LE140033 vom 23. Juni 2014</w:t>
      </w:r>
    </w:p>
    <w:p>
      <w:r>
        <w:t>ZH Obergericht, 2014-06-23, DE</w:t>
      </w:r>
    </w:p>
    <w:p>
      <w:r>
        <w:rPr>
          <w:b/>
        </w:rPr>
        <w:t xml:space="preserve">Quelle: </w:t>
      </w:r>
      <w:r>
        <w:t>https://mcp.opencaselaw.ch/entscheid/zh_obergericht_LE140033</w:t>
      </w:r>
    </w:p>
    <w:p>
      <w:r>
        <w:t>FR: ZH_OBERGERICHT LE140033 du 23 juin 2014</w:t>
      </w:r>
    </w:p>
    <w:p>
      <w:r>
        <w:t>IT: ZH_OBERGERICHT LE140033 del 23 giugno 2014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Juni 2014, zog der Berufungskläger die am 26. Mai 2014 erhobene Berufung zurück (Urk. 41). Das Verfahren ist entsprechend abzuschreiben (Art. 241 Abs. 3 ZPO). Mit dem Rückzug wird auch die erstinstanzliche Regelung der Kosten- und Entschädigungsfolge rechtskräftig. Ausgangsgemäss sind die Prozesskosten des Rechtsmittelverfahrens dem Berufungskläger aufzuerlegen (Art. 106 Abs. 1 ZPO). Mangels erheblicher Umtriebe ist der Berufungsbeklagten für das Rechtsmittelver- fahren keine Parteientschädigung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