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LE110050 vom 6. Juli 2012</w:t>
      </w:r>
    </w:p>
    <w:p>
      <w:r>
        <w:t>ZH Obergericht, 2012-07-06, DE</w:t>
      </w:r>
    </w:p>
    <w:p>
      <w:r>
        <w:rPr>
          <w:b/>
        </w:rPr>
        <w:t xml:space="preserve">Quelle: </w:t>
      </w:r>
      <w:r>
        <w:t>https://mcp.opencaselaw.ch/entscheid/zh_obergericht_LE110050</w:t>
      </w:r>
    </w:p>
    <w:p>
      <w:r>
        <w:t>FR: ZH_OBERGERICHT LE110050 du 6 juillet 2012</w:t>
      </w:r>
    </w:p>
    <w:p>
      <w:r>
        <w:t>IT: ZH_OBERGERICHT LE110050 del 6 luglio 2012</w:t>
      </w:r>
    </w:p>
    <w:p>
      <w:pPr>
        <w:pStyle w:val="Heading2"/>
      </w:pPr>
      <w:r>
        <w:t>Erwägungen</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 Zürich, 6. Juli 2012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