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LC200036 vom 1. Juni 2021</w:t>
      </w:r>
    </w:p>
    <w:p>
      <w:r>
        <w:t>ZH Obergericht, 2021-06-01, DE</w:t>
      </w:r>
    </w:p>
    <w:p>
      <w:r>
        <w:rPr>
          <w:b/>
        </w:rPr>
        <w:t xml:space="preserve">Quelle: </w:t>
      </w:r>
      <w:r>
        <w:t>https://mcp.opencaselaw.ch/entscheid/zh_obergericht_LC200036</w:t>
      </w:r>
    </w:p>
    <w:p>
      <w:r>
        <w:t>FR: ZH_OBERGERICHT LC200036 du 1 juin 2021</w:t>
      </w:r>
    </w:p>
    <w:p>
      <w:r>
        <w:t>IT: ZH_OBERGERICHT LC200036 del 1 giugno 2021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September 2020 wurde der Beklagten eine Nachfrist zur Erstattung der Kla- geantwort angesetzt (Vi Urk. 94), welche am 5. Oktober 2020 endete (Vi Urk. 95/2). Nachdem die Beklagte am 30. September 2020 ein sinngemässes Fristerstreckungsgesuch gestellt hatte (Vi Urk. 96), wurde ihr mit 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