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LC190030 vom 28. Mai 2020</w:t>
      </w:r>
    </w:p>
    <w:p>
      <w:r>
        <w:t>ZH Obergericht, 2020-05-28, DE</w:t>
      </w:r>
    </w:p>
    <w:p>
      <w:r>
        <w:rPr>
          <w:b/>
        </w:rPr>
        <w:t xml:space="preserve">Quelle: </w:t>
      </w:r>
      <w:r>
        <w:t>https://mcp.opencaselaw.ch/entscheid/zh_obergericht_LC190030</w:t>
      </w:r>
    </w:p>
    <w:p>
      <w:r>
        <w:t>FR: ZH_OBERGERICHT LC190030 du 28 mai 2020</w:t>
      </w:r>
    </w:p>
    <w:p>
      <w:r>
        <w:t>IT: ZH_OBERGERICHT LC190030 del 28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haben am tt. April 2008 geheiratet. Aus der Ehe sind drei Kinder hervorgegangen, C._____, geboren am tt. Juli 1990, D._____, geboren am tt. März 1992, und E._____, geboren am tt. Februar 2001 (Urk. 7/2). Mit Eingabe vom 22. September 2017 machte der Kläger die Scheidungsklage bei der Vorin- stanz anhängig (Urk. 7/1). Der weitere Verfahrensverlauf vor Vorinstanz kann dem angefochtenen Entscheid entnommen werden (Urk. 2 S. 2). Am 17. Septem- ber 2019 erliess die Vorinstanz folgende Verfügung (Urk. 2 S. 6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